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ACTA DE ENTREGA DE BIENES</w:t>
      </w:r>
    </w:p>
    <w:p>
      <w:r>
        <w:t>En [ciudad], a los [día] días del mes de [mes] de [año], reunidos en [dirección exacta], por una parte el/la Sr./Sra. [Nombre completo de quien entrega], con DNI [número de DNI], domiciliado(a) en [dirección], en adelante "El Entregante", y por la otra parte el/la Sr./Sra. [Nombre completo de quien recibe], con DNI [número de DNI], domiciliado(a) en [dirección], en adelante "El Receptor", acuerdan suscribir la presente Acta de Entrega de Bienes, bajo los siguientes términos:</w:t>
      </w:r>
    </w:p>
    <w:p>
      <w:pPr>
        <w:pStyle w:val="Heading1"/>
      </w:pPr>
      <w:r>
        <w:t>1. Descripción de los bienes entregados:</w:t>
      </w:r>
    </w:p>
    <w:p>
      <w:r>
        <w:t>Se procede a la entrega de los siguientes bienes:</w:t>
        <w:br/>
        <w:t>- [Descripción detallada del bien 1: marca, modelo, estado, cantidad].</w:t>
        <w:br/>
        <w:t>- [Descripción detallada del bien 2: marca, modelo, estado, cantidad].</w:t>
        <w:br/>
        <w:t>- [Descripción adicional de otros bienes, si aplica].</w:t>
      </w:r>
    </w:p>
    <w:p>
      <w:pPr>
        <w:pStyle w:val="Heading1"/>
      </w:pPr>
      <w:r>
        <w:t>2. Condiciones de los bienes:</w:t>
      </w:r>
    </w:p>
    <w:p>
      <w:r>
        <w:t>Los bienes se entregan en las siguientes condiciones:</w:t>
        <w:br/>
        <w:t>- Estado general: [describir si son bienes nuevos, usados, en buen estado, con defectos, etc.].</w:t>
        <w:br/>
        <w:t>- Accesorios incluidos: [si aplica, mencionar si se entregan manuales, cables, etc.].</w:t>
      </w:r>
    </w:p>
    <w:p>
      <w:pPr>
        <w:pStyle w:val="Heading1"/>
      </w:pPr>
      <w:r>
        <w:t>3. Fecha y lugar de entrega:</w:t>
      </w:r>
    </w:p>
    <w:p>
      <w:r>
        <w:t>Los bienes han sido entregados en el lugar y fecha especificados anteriormente.</w:t>
      </w:r>
    </w:p>
    <w:p>
      <w:pPr>
        <w:pStyle w:val="Heading1"/>
      </w:pPr>
      <w:r>
        <w:t>4. Declaración de conformidad:</w:t>
      </w:r>
    </w:p>
    <w:p>
      <w:r>
        <w:t>El Receptor declara haber recibido a satisfacción los bienes descritos anteriormente, en las condiciones señaladas, y se compromete a hacer un buen uso de los mismos.</w:t>
      </w:r>
    </w:p>
    <w:p>
      <w:r>
        <w:t>_______________________________</w:t>
      </w:r>
    </w:p>
    <w:p>
      <w:r>
        <w:t>Firma del Entregante</w:t>
        <w:br/>
        <w:t>Nombre: [Nombre completo]</w:t>
        <w:br/>
        <w:t>DNI: [número de DNI]</w:t>
      </w:r>
    </w:p>
    <w:p>
      <w:r>
        <w:t>_______________________________</w:t>
      </w:r>
    </w:p>
    <w:p>
      <w:r>
        <w:t>Firma del Receptor</w:t>
        <w:br/>
        <w:t>Nombre: [Nombre completo]</w:t>
        <w:br/>
        <w:t>DNI: [número de DNI]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