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JURADA DE INGRESOS</w:t>
      </w:r>
    </w:p>
    <w:p>
      <w:r>
        <w:t>Yo, [NOMBRE COMPLETO DEL DECLARANTE], identificado con DNI N° [NÚMERO DE DNI], con domicilio en [DIRECCIÓN COMPLETA], declaro bajo juramento lo siguiente:</w:t>
      </w:r>
    </w:p>
    <w:p>
      <w:pPr>
        <w:pStyle w:val="Heading1"/>
      </w:pPr>
      <w:r>
        <w:t>1. Ingresos percibidos:</w:t>
      </w:r>
    </w:p>
    <w:p>
      <w:r>
        <w:t>- Ingreso mensual por actividad laboral: S/ [MONTO].</w:t>
        <w:br/>
        <w:t>- Ingresos por trabajos independientes: S/ [MONTO] (si aplica).</w:t>
        <w:br/>
        <w:t>- Otros ingresos: S/ [MONTO] (si aplica).</w:t>
      </w:r>
    </w:p>
    <w:p>
      <w:pPr>
        <w:pStyle w:val="Heading1"/>
      </w:pPr>
      <w:r>
        <w:t>2. Detalle de actividad económica:</w:t>
      </w:r>
    </w:p>
    <w:p>
      <w:r>
        <w:t>- Cargo o puesto: [CARGO O PUESTO ACTUAL].</w:t>
        <w:br/>
        <w:t>- Lugar de trabajo: [EMPRESA O ENTIDAD].</w:t>
        <w:br/>
        <w:t>- Tipo de contrato: [INDEFINIDO/PLAZO FIJO/INDEPENDIENTE].</w:t>
      </w:r>
    </w:p>
    <w:p>
      <w:pPr>
        <w:pStyle w:val="Heading1"/>
      </w:pPr>
      <w:r>
        <w:t>3. Declaración:</w:t>
      </w:r>
    </w:p>
    <w:p>
      <w:r>
        <w:t>Declaro que los ingresos anteriormente detallados son exactos y corresponden a mis ingresos reales, los cuales percibo de manera regular. Entiendo que cualquier falsedad en esta declaración podrá tener consecuencias legales de acuerdo a lo estipulado en el Código Penal Peruano.</w:t>
      </w:r>
    </w:p>
    <w:p>
      <w:r>
        <w:t>En señal de conformidad, firmo la presente declaración jurada en la ciudad de [CIUDAD], el [DÍA] de [MES] de [AÑO].</w:t>
      </w:r>
    </w:p>
    <w:p>
      <w:r>
        <w:br/>
        <w:t>________________________</w:t>
      </w:r>
    </w:p>
    <w:p>
      <w:r>
        <w:t>[FIRMA DEL DECLARANTE]</w:t>
        <w:br/>
        <w:t>[NOMBRE COMPLETO DEL DECLARANTE]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