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Solicitud de Donación para Apoyo a Proyecto Comunitario</w:t>
      </w:r>
    </w:p>
    <w:p>
      <w:r>
        <w:br/>
        <w:t>[Nombre de la organización]</w:t>
        <w:br/>
        <w:t>[Dirección]</w:t>
        <w:br/>
        <w:t>[Teléfono]</w:t>
        <w:br/>
        <w:t>[Correo electrónico]</w:t>
        <w:br/>
        <w:br/>
        <w:t>Lima, [Fecha]</w:t>
        <w:br/>
        <w:br/>
        <w:t xml:space="preserve">Señor(a): </w:t>
        <w:br/>
        <w:t xml:space="preserve">[Nombre del destinatario] </w:t>
        <w:br/>
        <w:t xml:space="preserve">[Cargo] </w:t>
        <w:br/>
        <w:t xml:space="preserve">[Nombre de la empresa] </w:t>
        <w:br/>
        <w:t>[Dirección de la empresa]</w:t>
        <w:br/>
        <w:br/>
        <w:t>Asunto: Solicitud de donación para [especificar el proyecto o causa]</w:t>
        <w:br/>
        <w:br/>
        <w:t>Estimado(a) Sr./Sra. [Apellido del destinatario]:</w:t>
        <w:br/>
        <w:br/>
        <w:t xml:space="preserve">Por medio de la presente, le escribimos en representación de [nombre de la organización], una entidad sin fines de lucro </w:t>
        <w:br/>
        <w:t xml:space="preserve">dedicada a [descripción de la causa o proyecto social]. Actualmente estamos desarrollando un proyecto denominado </w:t>
        <w:br/>
        <w:t>[nombre del proyecto], que tiene como objetivo [explicar el objetivo del proyecto y los beneficiarios directos].</w:t>
        <w:br/>
        <w:br/>
        <w:t xml:space="preserve">Con este propósito, solicitamos respetuosamente su apoyo mediante una donación de [especificar el tipo de donación: dinero, </w:t>
        <w:br/>
        <w:t xml:space="preserve">materiales, servicios]. Su contribución será clave para [explicar cómo se utilizará la donación y el impacto positivo que </w:t>
        <w:br/>
        <w:t>generará en la comunidad o proyecto].</w:t>
        <w:br/>
        <w:br/>
        <w:t xml:space="preserve">Estamos comprometidos con la transparencia en el manejo de los recursos y nos encontramos disponibles para ofrecer cualquier </w:t>
        <w:br/>
        <w:t xml:space="preserve">documentación adicional que necesite para garantizar el uso correcto de la donación. Además, las donaciones realizadas </w:t>
        <w:br/>
        <w:t>a entidades sin fines de lucro, como la nuestra, son deducibles de impuestos según la legislación vigente en Perú.</w:t>
        <w:br/>
        <w:br/>
        <w:t xml:space="preserve">Agradecemos sinceramente su atención y quedamos a su disposición para coordinar los detalles de la posible colaboración. </w:t>
        <w:br/>
        <w:t>Puede contactarnos al [número de teléfono] o mediante correo electrónico en [correo electrónico].</w:t>
        <w:br/>
        <w:br/>
        <w:t>Atentamente,</w:t>
        <w:br/>
        <w:br/>
        <w:t xml:space="preserve">[Nombre y cargo del firmante] </w:t>
        <w:br/>
        <w:t xml:space="preserve">[Nombre de la organización] </w:t>
        <w:br/>
        <w:t>[Firma]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