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Acta de Compromiso</w:t>
      </w:r>
    </w:p>
    <w:p>
      <w:r>
        <w:t>En la ciudad de [ciudad], a los [día] días del mes de [mes] del año [año], se suscribe el presente documento entre las siguientes partes:</w:t>
      </w:r>
    </w:p>
    <w:p>
      <w:r>
        <w:t>1. Nombre del interesado: [Nombre completo del interesado]</w:t>
      </w:r>
    </w:p>
    <w:p>
      <w:r>
        <w:t>2. DNI del interesado: [Número de DNI]</w:t>
      </w:r>
    </w:p>
    <w:p>
      <w:r>
        <w:t>3. Nombre del responsable: [Nombre completo del responsable]</w:t>
      </w:r>
    </w:p>
    <w:p>
      <w:r>
        <w:t>4. DNI del responsable: [Número de DNI]</w:t>
      </w:r>
    </w:p>
    <w:p>
      <w:pPr>
        <w:pStyle w:val="Heading1"/>
      </w:pPr>
      <w:r>
        <w:t>Objeto del Compromiso:</w:t>
      </w:r>
    </w:p>
    <w:p>
      <w:r>
        <w:t>Las partes se comprometen a cumplir con las siguientes obligaciones y responsabilidades en los plazos indicados:</w:t>
      </w:r>
    </w:p>
    <w:p>
      <w:r>
        <w:t>1. [Descripción de la obligación 1]</w:t>
      </w:r>
    </w:p>
    <w:p>
      <w:r>
        <w:t>2. [Descripción de la obligación 2]</w:t>
      </w:r>
    </w:p>
    <w:p>
      <w:r>
        <w:t>3. [Descripción de la obligación 3]</w:t>
      </w:r>
    </w:p>
    <w:p>
      <w:pPr>
        <w:pStyle w:val="Heading1"/>
      </w:pPr>
      <w:r>
        <w:t>Plazo:</w:t>
      </w:r>
    </w:p>
    <w:p>
      <w:r>
        <w:t>El presente compromiso será cumplido en el plazo de [número de días/meses], contado a partir de la firma de este documento.</w:t>
      </w:r>
    </w:p>
    <w:p>
      <w:r>
        <w:t>En señal de conformidad, las partes firman el presente acta de compromiso en la ciudad de [ciudad], a los [día] días del mes de [mes] del año [año].</w:t>
      </w:r>
    </w:p>
    <w:p>
      <w:r>
        <w:t>Firma del interesado: ________________________</w:t>
      </w:r>
    </w:p>
    <w:p>
      <w:r>
        <w:t>Firma del responsable: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