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Reunión de Padres de Familia</w:t>
      </w:r>
    </w:p>
    <w:p>
      <w:r>
        <w:t>En la ciudad de [ciudad], a los [día] días del mes de [mes] del año [año], siendo las [hora] horas, en las instalaciones del colegio [nombre del colegio], se llevó a cabo la reunión de padres de familia de la sección [grado y sección]. La reunión fue presidida por [nombre del director/profesor a cargo] y contó con la asistencia de los siguientes padres de familia:</w:t>
      </w:r>
    </w:p>
    <w:p>
      <w:pPr>
        <w:pStyle w:val="Heading1"/>
      </w:pPr>
      <w:r>
        <w:t>Asistentes:</w:t>
      </w:r>
    </w:p>
    <w:p>
      <w:r>
        <w:t>1. [Nombre completo de padre/madre 1]</w:t>
      </w:r>
    </w:p>
    <w:p>
      <w:r>
        <w:t>2. [Nombre completo de padre/madre 2]</w:t>
      </w:r>
    </w:p>
    <w:p>
      <w:r>
        <w:t>3. [Nombre completo de padre/madre 3]</w:t>
      </w:r>
    </w:p>
    <w:p>
      <w:pPr>
        <w:pStyle w:val="Heading1"/>
      </w:pPr>
      <w:r>
        <w:t>Orden del día:</w:t>
      </w:r>
    </w:p>
    <w:p>
      <w:r>
        <w:t>1. Revisión del rendimiento académico de los estudiantes.</w:t>
      </w:r>
    </w:p>
    <w:p>
      <w:r>
        <w:t>2. Informe sobre comportamiento y disciplina.</w:t>
      </w:r>
    </w:p>
    <w:p>
      <w:r>
        <w:t>3. Propuestas para mejorar la comunicación entre la escuela y los padres.</w:t>
      </w:r>
    </w:p>
    <w:p>
      <w:r>
        <w:t>4. Otros asuntos de interés.</w:t>
      </w:r>
    </w:p>
    <w:p>
      <w:pPr>
        <w:pStyle w:val="Heading1"/>
      </w:pPr>
      <w:r>
        <w:t>Desarrollo de la reunión:</w:t>
      </w:r>
    </w:p>
    <w:p>
      <w:r>
        <w:t>El director/profesor a cargo inició la reunión con la revisión del rendimiento académico del último trimestre. Se discutieron estrategias para apoyar a los estudiantes en sus áreas de mejora. Luego, se abordaron temas relacionados con el comportamiento y disciplina, así como posibles acciones a tomar.</w:t>
      </w:r>
    </w:p>
    <w:p>
      <w:pPr>
        <w:pStyle w:val="Heading1"/>
      </w:pPr>
      <w:r>
        <w:t>Acuerdos:</w:t>
      </w:r>
    </w:p>
    <w:p>
      <w:r>
        <w:t>1. Los padres se comprometen a reforzar el apoyo en casa en las áreas más débiles.</w:t>
      </w:r>
    </w:p>
    <w:p>
      <w:r>
        <w:t>2. El colegio organizará talleres de comunicación para padres y profesores.</w:t>
      </w:r>
    </w:p>
    <w:p>
      <w:pPr>
        <w:pStyle w:val="Heading1"/>
      </w:pPr>
      <w:r>
        <w:t>Cierre de la reunión:</w:t>
      </w:r>
    </w:p>
    <w:p>
      <w:r>
        <w:t>Siendo las [hora de finalización] horas, se dio por concluida la reunión. El presente acta es firmada por el director/profesor a cargo y los padres presentes.</w:t>
      </w:r>
    </w:p>
    <w:p>
      <w:r>
        <w:t>Firma del director/profesor: ________________________</w:t>
      </w:r>
    </w:p>
    <w:p>
      <w:r>
        <w:t>Firma de los padres presentes: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