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Reunión</w:t>
      </w:r>
    </w:p>
    <w:p>
      <w:r>
        <w:t>En la ciudad de [ciudad], a los [día] días del mes de [mes] del año [año], siendo las [hora], se reunieron en [lugar de la reunión], los siguientes participantes conforme a la convocatoria realizada.</w:t>
      </w:r>
    </w:p>
    <w:p>
      <w:pPr>
        <w:pStyle w:val="Heading1"/>
      </w:pPr>
      <w:r>
        <w:t>Asistentes:</w:t>
      </w:r>
    </w:p>
    <w:p>
      <w:r>
        <w:t>- [Nombre completo - Cargo]</w:t>
      </w:r>
    </w:p>
    <w:p>
      <w:r>
        <w:t>- [Nombre completo - Cargo]</w:t>
      </w:r>
    </w:p>
    <w:p>
      <w:r>
        <w:t>- [Nombre completo - Cargo]</w:t>
      </w:r>
    </w:p>
    <w:p>
      <w:pPr>
        <w:pStyle w:val="Heading1"/>
      </w:pPr>
      <w:r>
        <w:t>Orden del día:</w:t>
      </w:r>
    </w:p>
    <w:p>
      <w:r>
        <w:t>1. Aprobación del acta anterior.</w:t>
      </w:r>
    </w:p>
    <w:p>
      <w:r>
        <w:t>2. Revisión de temas pendientes.</w:t>
      </w:r>
    </w:p>
    <w:p>
      <w:r>
        <w:t>3. Propuestas nuevas.</w:t>
      </w:r>
    </w:p>
    <w:p>
      <w:r>
        <w:t>4. Otros asuntos de interés.</w:t>
      </w:r>
    </w:p>
    <w:p>
      <w:pPr>
        <w:pStyle w:val="Heading1"/>
      </w:pPr>
      <w:r>
        <w:t>Desarrollo de la reunión:</w:t>
      </w:r>
    </w:p>
    <w:p>
      <w:r>
        <w:t>Se dio inicio a la reunión con la lectura del acta anterior, la cual fue aprobada por los presentes. A continuación, se procedió a la revisión de los temas pendientes. Después de una amplia discusión, se acordó proceder con las siguientes acciones: [detallar acuerdos].</w:t>
      </w:r>
    </w:p>
    <w:p>
      <w:pPr>
        <w:pStyle w:val="Heading1"/>
      </w:pPr>
      <w:r>
        <w:t>Acuerdos:</w:t>
      </w:r>
    </w:p>
    <w:p>
      <w:r>
        <w:t>- [Acuerdo 1]</w:t>
      </w:r>
    </w:p>
    <w:p>
      <w:r>
        <w:t>- [Acuerdo 2]</w:t>
      </w:r>
    </w:p>
    <w:p>
      <w:r>
        <w:t>- [Acuerdo 3]</w:t>
      </w:r>
    </w:p>
    <w:p>
      <w:r>
        <w:t>No habiendo más asuntos que tratar, se dio por concluida la sesión a las [hora de cierre]. El acta se firma a continuación por los presentes.</w:t>
      </w:r>
    </w:p>
    <w:p>
      <w:pPr>
        <w:pStyle w:val="Heading1"/>
      </w:pPr>
      <w:r>
        <w:t>Firmas:</w:t>
      </w:r>
    </w:p>
    <w:p>
      <w:r>
        <w:t>Presidente: ___________________________</w:t>
      </w:r>
    </w:p>
    <w:p>
      <w:r>
        <w:t>Secretario: ___________________________</w:t>
      </w:r>
    </w:p>
    <w:p>
      <w:r>
        <w:t>Miembro: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