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Apelación de Sentencia de Alimentos</w:t>
      </w:r>
    </w:p>
    <w:p>
      <w:r>
        <w:t>SEÑOR JUEZ DEL [Juzgado de Familia o el que corresponda]</w:t>
      </w:r>
    </w:p>
    <w:p>
      <w:r>
        <w:t>Yo, [nombre completo del apelante], identificado/a con DNI N° [número de DNI], con domicilio en [dirección completa], en calidad de [demandante o demandado] en el expediente N° [número de expediente], respetuosamente interpongo apelación contra la sentencia dictada el [fecha de la sentencia] en el proceso de alimentos seguido en contra de [nombre de la otra parte].</w:t>
      </w:r>
    </w:p>
    <w:p>
      <w:pPr>
        <w:pStyle w:val="Heading1"/>
      </w:pPr>
      <w:r>
        <w:t>Motivo de la apelación:</w:t>
      </w:r>
    </w:p>
    <w:p>
      <w:r>
        <w:t>No estoy conforme con la sentencia, ya que considero que [detallar el motivo específico: monto de la pensión, asignación de gastos adicionales, etc.]. Solicito que se revise la decisión judicial, ya que no refleja adecuadamente mi situación económica y las necesidades del menor.</w:t>
      </w:r>
    </w:p>
    <w:p>
      <w:pPr>
        <w:pStyle w:val="Heading1"/>
      </w:pPr>
      <w:r>
        <w:t>Argumentos y pruebas adicionales:</w:t>
      </w:r>
    </w:p>
    <w:p>
      <w:r>
        <w:t>Adjunto a la presente apelación [detallar los documentos o pruebas adicionales presentadas], que demuestran que [detallar cómo las pruebas respaldan el argumento].</w:t>
      </w:r>
    </w:p>
    <w:p>
      <w:pPr>
        <w:pStyle w:val="Heading1"/>
      </w:pPr>
      <w:r>
        <w:t>Petición:</w:t>
      </w:r>
    </w:p>
    <w:p>
      <w:r>
        <w:t>Por lo tanto, solicito que se revoque o modifique la sentencia en los aspectos antes mencionados, ajustando el fallo de acuerdo con la realidad económica de ambas partes.</w:t>
      </w:r>
    </w:p>
    <w:p>
      <w:r>
        <w:t>Atentamente,</w:t>
      </w:r>
    </w:p>
    <w:p>
      <w:r>
        <w:t>Firma del apelante: ________________________</w:t>
      </w:r>
    </w:p>
    <w:p>
      <w:r>
        <w:t>Nombre completo: [nombre del apelante]</w:t>
      </w:r>
    </w:p>
    <w:p>
      <w:r>
        <w:t>DNI: [número de DNI]</w:t>
      </w:r>
    </w:p>
    <w:p>
      <w:r>
        <w:t>Fecha: [fecha de presentación]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