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Autorización para Actividad Escolar</w:t>
      </w:r>
    </w:p>
    <w:p>
      <w:r>
        <w:t>Señores:</w:t>
      </w:r>
    </w:p>
    <w:p>
      <w:r>
        <w:t>Director(a) del Colegio [nombre del colegio]</w:t>
      </w:r>
    </w:p>
    <w:p>
      <w:r>
        <w:t>Presente.-</w:t>
      </w:r>
    </w:p>
    <w:p>
      <w:r>
        <w:t>Yo, [nombre completo del padre/madre/tutor], identificado/a con DNI N° [número de DNI], en mi calidad de [padre/madre/tutor] del estudiante [nombre completo del estudiante], quien cursa el grado [grado] y sección [sección], autorizo a mi hijo(a) a participar en la actividad [nombre de la actividad] que se llevará a cabo el día [fecha de la actividad].</w:t>
      </w:r>
    </w:p>
    <w:p>
      <w:r>
        <w:t>He sido informado(a) sobre las medidas de seguridad adoptadas por el colegio para esta actividad, y acepto que mi hijo(a) participe en ella. En caso de emergencia, pueden contactarme al teléfono [número de contacto].</w:t>
      </w:r>
    </w:p>
    <w:p>
      <w:r>
        <w:t>Entiendo que el colegio tomará todas las precauciones necesarias, pero eximo de responsabilidad al colegio por cualquier incidente que pueda ocurrir durante la actividad, siempre que se haya actuado dentro de las medidas de seguridad establecidas.</w:t>
      </w:r>
    </w:p>
    <w:p>
      <w:r>
        <w:t>Sin otro particular, quedo a disposición para cualquier consulta adicional.</w:t>
      </w:r>
    </w:p>
    <w:p>
      <w:r>
        <w:t>Atentamente,</w:t>
      </w:r>
    </w:p>
    <w:p>
      <w:r>
        <w:t>Firma del padre/madre/tutor: ________________________</w:t>
      </w:r>
    </w:p>
    <w:p>
      <w:r>
        <w:t>Nombre completo: [nombre del padre/madre/tutor]</w:t>
      </w:r>
    </w:p>
    <w:p>
      <w:r>
        <w:t>DNI: [número de DNI]</w:t>
      </w:r>
    </w:p>
    <w:p>
      <w:r>
        <w:t>Teléfono: [número de teléfono]</w:t>
      </w:r>
    </w:p>
    <w:p>
      <w:r>
        <w:t>Fecha: [fecha]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