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[Ciudad], [Fecha]</w:t>
      </w:r>
    </w:p>
    <w:p>
      <w:r>
        <w:t>Señor(a):</w:t>
      </w:r>
    </w:p>
    <w:p>
      <w:r>
        <w:t>[Nombre completo del destinatario]</w:t>
      </w:r>
    </w:p>
    <w:p>
      <w:r>
        <w:t>[Cargo o empresa, si aplica]</w:t>
      </w:r>
    </w:p>
    <w:p>
      <w:r>
        <w:t>[Dirección]</w:t>
      </w:r>
    </w:p>
    <w:p>
      <w:r>
        <w:t>Presente.-</w:t>
      </w:r>
    </w:p>
    <w:p>
      <w:r>
        <w:t>Estimado/a [Nombre del destinatario]:</w:t>
        <w:br/>
        <w:br/>
        <w:t>Por medio de la presente, quiero expresarle mi más sincero agradecimiento por su invaluable colaboración en el evento [nombre del evento] que tuvo lugar el pasado [fecha del evento]. Su participación fue fundamental para el éxito del mismo, y tanto los asistentes como el equipo organizador valoramos profundamente su apoyo.</w:t>
        <w:br/>
        <w:br/>
        <w:t>Gracias a su contribución, pudimos lograr los objetivos que nos propusimos y ofrecer una experiencia enriquecedora a todos los presentes. Espero contar con su presencia y colaboración en futuras ocasiones.</w:t>
        <w:br/>
        <w:br/>
        <w:t>Le reitero mi gratitud y quedo a su disposición para lo que necesite.</w:t>
      </w:r>
    </w:p>
    <w:p>
      <w:r>
        <w:t>Atentamente,</w:t>
      </w:r>
    </w:p>
    <w:p>
      <w:r>
        <w:t>[Nombre del remitente]</w:t>
      </w:r>
    </w:p>
    <w:p>
      <w:r>
        <w:t>[Cargo]</w:t>
      </w:r>
    </w:p>
    <w:p>
      <w:r>
        <w:t>[Empresa, si aplica]</w:t>
      </w:r>
    </w:p>
    <w:p>
      <w:r>
        <w:t>[Teléfono]</w:t>
      </w:r>
    </w:p>
    <w:p>
      <w:r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