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Familiar</w:t>
      </w:r>
    </w:p>
    <w:p>
      <w:r>
        <w:t>Querido/a [nombre del destinatario],</w:t>
      </w:r>
    </w:p>
    <w:p>
      <w:r>
        <w:t>Espero que te encuentres muy bien. Quiero aprovechar esta carta para contarte cómo van las cosas por aquí y, sobre todo, para saber cómo estás tú y la familia. Aunque la distancia nos separe, siempre pienso en ustedes y en los momentos que hemos compartido.</w:t>
      </w:r>
    </w:p>
    <w:p>
      <w:r>
        <w:t>Últimamente, hemos tenido muchas novedades. [Comparte noticias personales, como cambios de trabajo, mudanzas, etc.]. A pesar de los cambios, siempre recuerdo con cariño nuestras charlas y espero que pronto podamos reunirnos de nuevo.</w:t>
      </w:r>
    </w:p>
    <w:p>
      <w:r>
        <w:t>Te envío un fuerte abrazo, esperando que todo esté bien por allá. No dudes en escribirme cuando tengas tiempo, me encantaría saber cómo van las cosas por tu lado. ¡Cuídate mucho!</w:t>
      </w:r>
    </w:p>
    <w:p>
      <w:r>
        <w:t>Con todo mi cariño,</w:t>
      </w:r>
    </w:p>
    <w:p>
      <w:r>
        <w:t>[Tu nombre]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