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Modelo de Carta de Invitación para Extranjeros</w:t>
      </w:r>
    </w:p>
    <w:p>
      <w:r>
        <w:t>Nombre del anfitrión: [Nombre del anfitrión]</w:t>
      </w:r>
    </w:p>
    <w:p>
      <w:r>
        <w:t>DNI: [Número de DNI]</w:t>
      </w:r>
    </w:p>
    <w:p>
      <w:r>
        <w:t>Dirección: [Dirección completa]</w:t>
      </w:r>
    </w:p>
    <w:p>
      <w:r>
        <w:t>Teléfono: [Número de teléfono]</w:t>
      </w:r>
    </w:p>
    <w:p>
      <w:r>
        <w:t>Correo electrónico: [Correo electrónico]</w:t>
      </w:r>
    </w:p>
    <w:p>
      <w:r>
        <w:br/>
        <w:t>[Ciudad], [Fecha]</w:t>
        <w:br/>
      </w:r>
    </w:p>
    <w:p>
      <w:r>
        <w:t>A quien corresponda,</w:t>
        <w:br/>
      </w:r>
    </w:p>
    <w:p>
      <w:r>
        <w:t>Mediante la presente, yo, [Nombre del anfitrión], identificado con DNI número [Número de DNI], extiendo una invitación formal a [Nombre del invitado], de nacionalidad [Nacionalidad], portador del pasaporte número [Número de pasaporte], para que visite Perú desde el [Fecha de inicio] hasta el [Fecha de fin].</w:t>
      </w:r>
    </w:p>
    <w:p>
      <w:r>
        <w:t>El motivo de su visita es de carácter [turístico/negocios] y durante su estadía se hospedará en mi domicilio ubicado en [Dirección completa]. Me comprometo a cubrir los gastos de alojamiento y manutención de [Nombre del invitado] durante su estancia en Perú.</w:t>
      </w:r>
    </w:p>
    <w:p>
      <w:r>
        <w:t>Además, me responsabilizo por su bienestar y aseguro que cumplirá con las leyes y normativas del país durante su visita. Adjunto una copia de mi documento de identidad como respaldo de la información proporcionada.</w:t>
      </w:r>
    </w:p>
    <w:p>
      <w:r>
        <w:br/>
        <w:t>Atentamente,</w:t>
        <w:br/>
      </w:r>
    </w:p>
    <w:p>
      <w:r>
        <w:t>[Firma]</w:t>
        <w:br/>
      </w:r>
    </w:p>
    <w:p>
      <w:r>
        <w:t>[Nombre del anfitrión]</w:t>
        <w:br/>
      </w:r>
    </w:p>
    <w:p>
      <w:r>
        <w:t>DNI: [Número de DNI]</w:t>
      </w:r>
    </w:p>
    <w:p>
      <w:r>
        <w:t>Teléfono: [Número de teléfono]</w:t>
      </w:r>
    </w:p>
    <w:p>
      <w:r>
        <w:t>Correo electrónico: [Correo electrónico]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