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Notarial por Incumplimiento de Pago</w:t>
      </w:r>
    </w:p>
    <w:p>
      <w:r>
        <w:br/>
        <w:t>[Nombre del remitente]</w:t>
        <w:br/>
        <w:t>[Dirección del remitente]</w:t>
        <w:br/>
        <w:t>[Teléfono]</w:t>
        <w:br/>
        <w:t>[Correo electrónico]</w:t>
        <w:br/>
        <w:br/>
        <w:t>[Fecha]</w:t>
        <w:br/>
        <w:br/>
        <w:t xml:space="preserve">Señor(a): </w:t>
        <w:br/>
        <w:t xml:space="preserve">[Nombre del deudor] </w:t>
        <w:br/>
        <w:t>[Dirección del deudor]</w:t>
        <w:br/>
        <w:br/>
        <w:t>Asunto: Carta notarial por incumplimiento de pago</w:t>
        <w:br/>
        <w:br/>
        <w:t>Estimado(a) Sr./Sra. [Apellido del deudor]:</w:t>
        <w:br/>
        <w:br/>
        <w:t xml:space="preserve">Mediante la presente, me permito comunicarle que a la fecha usted mantiene un incumplimiento de pago por el concepto de </w:t>
        <w:br/>
        <w:t xml:space="preserve">[especificar la deuda: préstamo, alquiler, factura, etc.], cuyo monto asciende a [monto exacto en soles], con un vencimiento </w:t>
        <w:br/>
        <w:t>previsto el día [fecha de vencimiento].</w:t>
        <w:br/>
        <w:br/>
        <w:t xml:space="preserve">Dado que dicho plazo ha transcurrido sin que hayamos recibido el pago correspondiente, le insto formalmente a que realice el </w:t>
        <w:br/>
        <w:t xml:space="preserve">pago de la deuda pendiente en un plazo máximo de [número de días] días hábiles, contados desde la recepción de esta carta </w:t>
        <w:br/>
        <w:t>notarial.</w:t>
        <w:br/>
        <w:br/>
        <w:t xml:space="preserve">En caso de no recibir el pago dentro del plazo indicado, me veré en la necesidad de proceder con las acciones legales pertinentes, </w:t>
        <w:br/>
        <w:t>incluyendo el cobro judicial de la deuda, intereses moratorios y los gastos legales que correspondan.</w:t>
        <w:br/>
        <w:br/>
        <w:t>Puede realizar el pago mediante [medio de pago] a la cuenta bancaria detallada a continuación:</w:t>
        <w:br/>
        <w:br/>
        <w:t>[Detalles de la cuenta bancaria]</w:t>
        <w:br/>
        <w:br/>
        <w:t>Quedo atento a su pronta regularización de este asunto para evitar medidas legales adicionales.</w:t>
        <w:br/>
        <w:br/>
        <w:t>Atentamente,</w:t>
        <w:br/>
        <w:br/>
        <w:t xml:space="preserve">[Nombre completo del remitente] </w:t>
        <w:br/>
        <w:t>[Firma]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