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Notarial</w:t>
      </w:r>
    </w:p>
    <w:p>
      <w:r>
        <w:t>Lima, [fecha]</w:t>
      </w:r>
    </w:p>
    <w:p>
      <w:r>
        <w:t>Señor(a):</w:t>
      </w:r>
    </w:p>
    <w:p>
      <w:r>
        <w:t>[Nombre completo del destinatario]</w:t>
      </w:r>
    </w:p>
    <w:p>
      <w:r>
        <w:t>[Dirección del destinatario]</w:t>
      </w:r>
    </w:p>
    <w:p>
      <w:r>
        <w:t>Por la presente, yo, [nombre completo del remitente], identificado/a con DNI N° [número de DNI], con domicilio en [dirección del remitente], le comunico lo siguiente:</w:t>
      </w:r>
    </w:p>
    <w:p>
      <w:pPr>
        <w:pStyle w:val="Heading1"/>
      </w:pPr>
      <w:r>
        <w:t>Asunto: [motivo de la carta]</w:t>
      </w:r>
    </w:p>
    <w:p>
      <w:r>
        <w:t>En referencia al asunto mencionado, le comunico que [explicación del motivo de la carta]. Le solicito formalmente que [indicar la solicitud específica] en un plazo de [número de días] días hábiles, contados desde la recepción de esta carta.</w:t>
      </w:r>
    </w:p>
    <w:p>
      <w:r>
        <w:t>En caso de no recibir una respuesta satisfactoria dentro del plazo mencionado, procederé a tomar las acciones legales correspondientes para proteger mis derechos.</w:t>
      </w:r>
    </w:p>
    <w:p>
      <w:r>
        <w:t>Sin otro particular, quedo atento/a a su pronta respuesta.</w:t>
      </w:r>
    </w:p>
    <w:p>
      <w:r>
        <w:t>Atentamente,</w:t>
      </w:r>
    </w:p>
    <w:p>
      <w:r>
        <w:t>Firma del remitente: ________________________</w:t>
      </w:r>
    </w:p>
    <w:p>
      <w:r>
        <w:t>Nombre completo: [nombre del remitente]</w:t>
      </w:r>
    </w:p>
    <w:p>
      <w:r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