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Carta Poder Notarial</w:t>
      </w:r>
    </w:p>
    <w:p>
      <w:r>
        <w:t>Yo, [nombre completo del poderdante], identificado/a con Documento Nacional de Identidad (DNI) N° [número de DNI], domiciliado/a en [dirección completa], por la presente otorgo poder a [nombre completo del apoderado], identificado/a con DNI N° [número de DNI], domiciliado/a en [dirección completa], para que en mi nombre y representación realice las siguientes acciones:</w:t>
      </w:r>
    </w:p>
    <w:p>
      <w:r>
        <w:t>1. [Descripción de la acción o poder otorgado]</w:t>
      </w:r>
    </w:p>
    <w:p>
      <w:r>
        <w:t>2. [Descripción de la acción o poder otorgado]</w:t>
      </w:r>
    </w:p>
    <w:p>
      <w:r>
        <w:t>El apoderado está facultado para realizar todas las gestiones necesarias ante notarías, registros públicos, y cualquier otra entidad, tanto pública como privada, para llevar a cabo las acciones mencionadas. Este poder es de carácter [general/específico] y tiene validez hasta su revocación o cumplimiento del acto descrito.</w:t>
      </w:r>
    </w:p>
    <w:p>
      <w:r>
        <w:t>Firmo el presente documento en [ciudad], a los [día] días del mes de [mes] del año [año], ante el notario público [nombre del notario], quien certifica mi identidad y voluntad de otorgar el presente poder.</w:t>
      </w:r>
    </w:p>
    <w:p>
      <w:r>
        <w:t>Firma del poderdante: ________________________</w:t>
      </w:r>
    </w:p>
    <w:p>
      <w:r>
        <w:t>Firma del apoderado: ________________________</w:t>
      </w:r>
    </w:p>
    <w:p>
      <w:r>
        <w:t>Notario Público: ________________________</w:t>
      </w:r>
    </w:p>
    <w:p>
      <w:r>
        <w:t>[Nombre de la notaría]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