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Carta Poder de Representación</w:t>
      </w:r>
    </w:p>
    <w:p>
      <w:r>
        <w:t>Lima, [Fecha]</w:t>
      </w:r>
    </w:p>
    <w:p/>
    <w:p>
      <w:r>
        <w:t>Señores:</w:t>
      </w:r>
    </w:p>
    <w:p>
      <w:r>
        <w:t>[NOMBRE DE LA INSTITUCIÓN O DESTINATARIO]</w:t>
      </w:r>
    </w:p>
    <w:p>
      <w:r>
        <w:t>Presente.-</w:t>
      </w:r>
    </w:p>
    <w:p/>
    <w:p>
      <w:r>
        <w:t>Por la presente, yo, [NOMBRE COMPLETO DEL OTORGANTE], identificado con DNI N° [NÚMERO DE DNI], domiciliado en [DIRECCIÓN COMPLETA], otorgo poder amplio y suficiente a [NOMBRE COMPLETO DEL APODERADO], identificado con DNI N° [NÚMERO DE DNI DEL APODERADO], para que, en mi nombre y representación, realice los trámites correspondientes ante [NOMBRE DE LA INSTITUCIÓN O EMPRESA] para [DESCRIPCIÓN ESPECÍFICA DEL TRÁMITE A REALIZAR].</w:t>
      </w:r>
    </w:p>
    <w:p/>
    <w:p>
      <w:r>
        <w:t>El presente poder incluye la facultad de [DESCRIPCIÓN DE LAS FACULTADES OTORGADAS AL APODERADO, EJEMPLO: FIRMAR DOCUMENTOS, SOLICITAR INFORMACIÓN, RETIRAR DINERO, ETC.], y será válido hasta la culminación de los trámites mencionados.</w:t>
      </w:r>
    </w:p>
    <w:p/>
    <w:p>
      <w:r>
        <w:t>Atentamente,</w:t>
      </w:r>
    </w:p>
    <w:p/>
    <w:p>
      <w:r>
        <w:t>[Firma del Otorgante]</w:t>
      </w:r>
    </w:p>
    <w:p>
      <w:r>
        <w:t>[NOMBRE COMPLETO DEL OTORGANTE]</w:t>
      </w:r>
    </w:p>
    <w:p>
      <w:r>
        <w:t>DNI N° [NÚMERO DE 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