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Poder Simple</w:t>
      </w:r>
    </w:p>
    <w:p>
      <w:r>
        <w:t>Lima, [fecha]</w:t>
      </w:r>
    </w:p>
    <w:p>
      <w:r>
        <w:t>Yo, [nombre completo del poderdante], identificado/a con DNI N° [número de DNI], domiciliado/a en [dirección completa], por medio de la presente otorgo poder a [nombre completo del apoderado], identificado/a con DNI N° [número de DNI], para que en mi nombre y representación recoja los siguientes documentos:</w:t>
      </w:r>
    </w:p>
    <w:p>
      <w:r>
        <w:t>1. [Especificar documento, ejemplo: Certificado de estudios]</w:t>
      </w:r>
    </w:p>
    <w:p>
      <w:r>
        <w:t>2. [Especificar documento, ejemplo: Constancia de matrícula]</w:t>
      </w:r>
    </w:p>
    <w:p>
      <w:r>
        <w:t>Dichos documentos deberán ser retirados en la institución [nombre de la institución], ubicada en [dirección de la institución].</w:t>
      </w:r>
    </w:p>
    <w:p>
      <w:r>
        <w:t>Firmo la presente carta a los [día] días del mes de [mes] del año [año].</w:t>
      </w:r>
    </w:p>
    <w:p>
      <w:r>
        <w:t>Firma del Poderdante: _________________________</w:t>
      </w:r>
    </w:p>
    <w:p>
      <w:r>
        <w:t>Nombre: [nombre completo del poderdante]</w:t>
      </w:r>
    </w:p>
    <w:p>
      <w:r>
        <w:t>DNI: [número de DNI]</w:t>
      </w:r>
    </w:p>
    <w:p>
      <w:r>
        <w:t>Firma del Apoderado: _________________________</w:t>
      </w:r>
    </w:p>
    <w:p>
      <w:r>
        <w:t>Nombre: [nombre completo del apoderado]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