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Nombre de la Empresa</w:t>
        <w:br/>
        <w:t>Dirección de la Empresa</w:t>
        <w:br/>
        <w:t>Teléfono: [número de teléfono]</w:t>
        <w:br/>
        <w:t>Correo electrónico: [correo electrónico]</w:t>
      </w:r>
    </w:p>
    <w:p>
      <w:r>
        <w:t>Fecha: [fecha]</w:t>
      </w:r>
    </w:p>
    <w:p>
      <w:r>
        <w:t>Señor(a):</w:t>
        <w:br/>
        <w:t>[Nombre del destinatario]</w:t>
        <w:br/>
        <w:t>[Cargo del destinatario]</w:t>
        <w:br/>
        <w:t>[Nombre de la empresa del destinatario]</w:t>
        <w:br/>
        <w:t>[Dirección de la empresa del destinatario]</w:t>
      </w:r>
    </w:p>
    <w:p>
      <w:r>
        <w:t>Estimado(a) [nombre del destinatario]:</w:t>
      </w:r>
    </w:p>
    <w:p>
      <w:r>
        <w:t>Por medio de la presente, me complace presentar a [Nombre de la Empresa], una empresa dedicada a [descripción breve de los productos o servicios que ofrece la empresa], con más de [número de años] años de experiencia en el sector.</w:t>
      </w:r>
    </w:p>
    <w:p>
      <w:r>
        <w:t>Nuestra empresa se especializa en [detalle más específico sobre los productos o servicios que se ofrecen] y contamos con un equipo altamente capacitado para garantizar la máxima calidad y satisfacción de nuestros clientes. Además, hemos colaborado con empresas líderes del sector, lo que respalda nuestra solidez y trayectoria.</w:t>
      </w:r>
    </w:p>
    <w:p>
      <w:r>
        <w:t>Nos gustaría ofrecerle nuestros servicios/productos y establecer una relación comercial a largo plazo. Para más información o para agendar una reunión, no dude en contactarnos. Quedamos atentos a su respuesta y agradecemos de antemano su atención.</w:t>
      </w:r>
    </w:p>
    <w:p>
      <w:r>
        <w:t>Atentamente,</w:t>
        <w:br/>
        <w:t>[Nombre del representante]</w:t>
        <w:br/>
        <w:t>[Cargo del representante]</w:t>
        <w:br/>
        <w:t>[Nombre de la empresa]</w:t>
        <w:br/>
        <w:t>Teléfono: [número de teléfono]</w:t>
        <w:br/>
        <w:t>Correo electrónico: 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