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[Nombre completo]</w:t>
      </w:r>
    </w:p>
    <w:p>
      <w:r>
        <w:t>Teléfono: [número de teléfono]</w:t>
      </w:r>
    </w:p>
    <w:p>
      <w:r>
        <w:t>Correo electrónico: [correo electrónico]</w:t>
      </w:r>
    </w:p>
    <w:p>
      <w:r>
        <w:t>Fecha: [fecha]</w:t>
      </w:r>
    </w:p>
    <w:p>
      <w:r>
        <w:br/>
        <w:t>Señor(a):</w:t>
      </w:r>
    </w:p>
    <w:p>
      <w:r>
        <w:t>[Nombre del reclutador o empresa]</w:t>
      </w:r>
    </w:p>
    <w:p>
      <w:r>
        <w:t>[Nombre de la empresa]</w:t>
      </w:r>
    </w:p>
    <w:p>
      <w:r>
        <w:t>Presente.-</w:t>
      </w:r>
    </w:p>
    <w:p>
      <w:r>
        <w:t>De mi mayor consideración:</w:t>
        <w:br/>
        <w:br/>
        <w:t>Me dirijo a usted con el fin de postular al puesto de [nombre del puesto] en su empresa, según lo indicado en la oferta publicada en [fuente de la oferta]. Estoy convencido/a de que mis habilidades en [mencionar habilidades clave] y mi experiencia en [área relevante] pueden contribuir de manera positiva a su equipo.</w:t>
      </w:r>
    </w:p>
    <w:p>
      <w:r>
        <w:t>En mi trayectoria profesional, he adquirido competencias en [mencionar experiencia clave o logros]. Además, en mi experiencia en [nombre de la empresa anterior], logré [describir un logro o impacto cuantificable]. Estoy seguro/a de que mi capacidad para [mencionar habilidad relevante] me permitirá aportar al éxito de su organización.</w:t>
      </w:r>
    </w:p>
    <w:p>
      <w:r>
        <w:t>Agradezco la oportunidad de participar en el proceso de selección y quedo a su disposición para una entrevista en la que pueda ampliar la información proporcionada. Estoy convencido/a de que podré contribuir de manera significativa a [nombre de la empresa].</w:t>
      </w:r>
    </w:p>
    <w:p>
      <w:r>
        <w:t>Atentamente,</w:t>
      </w:r>
    </w:p>
    <w:p>
      <w:r>
        <w:t>[Nombre completo]</w:t>
      </w:r>
    </w:p>
    <w:p>
      <w:r>
        <w:t>[Firma]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