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Carta de Renuncia</w:t>
      </w:r>
    </w:p>
    <w:p>
      <w:r>
        <w:t>[Ciudad], [fecha]</w:t>
      </w:r>
    </w:p>
    <w:p>
      <w:r>
        <w:t>Señor(a):</w:t>
      </w:r>
    </w:p>
    <w:p>
      <w:r>
        <w:t>[Nombre del jefe o superior]</w:t>
      </w:r>
    </w:p>
    <w:p>
      <w:r>
        <w:t>[Cargo del jefe o superior]</w:t>
      </w:r>
    </w:p>
    <w:p>
      <w:r>
        <w:t>[Nombre de la empresa]</w:t>
      </w:r>
    </w:p>
    <w:p>
      <w:r>
        <w:t>Presente.-</w:t>
      </w:r>
    </w:p>
    <w:p>
      <w:r>
        <w:t>De mi mayor consideración:</w:t>
        <w:br/>
        <w:br/>
        <w:t>Por medio de la presente, yo, [nombre completo del trabajador], identificado con DNI N° [número de DNI], comunico formalmente mi decisión de renunciar de manera irrevocable al cargo de [cargo que ocupaba] que vengo desempeñando en [nombre de la empresa].</w:t>
      </w:r>
    </w:p>
    <w:p>
      <w:r>
        <w:t>Cumpliendo con lo establecido por la ley, otorgo un preaviso de 30 días a partir de la fecha de esta carta, por lo que mi último día de trabajo será el [fecha del último día de trabajo]. Agradezco la oportunidad brindada durante mi permanencia en la empresa y quedo a disposición para facilitar el proceso de transición de mis responsabilidades.</w:t>
      </w:r>
    </w:p>
    <w:p>
      <w:r>
        <w:t>Sin otro particular, me despido atentamente.</w:t>
      </w:r>
    </w:p>
    <w:p>
      <w:r>
        <w:t>Firma: ________________________</w:t>
      </w:r>
    </w:p>
    <w:p>
      <w:r>
        <w:t>Nombre completo: [nombre del trabajador]</w:t>
      </w:r>
    </w:p>
    <w:p>
      <w:r>
        <w:t>DNI: [número de DNI]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