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Renuncia</w:t>
      </w:r>
    </w:p>
    <w:p>
      <w:r>
        <w:t>[Ciudad], [fecha]</w:t>
      </w:r>
    </w:p>
    <w:p>
      <w:r>
        <w:t>Señor(a):</w:t>
      </w:r>
    </w:p>
    <w:p>
      <w:r>
        <w:t>[Nombre del jefe directo o del gerente]</w:t>
      </w:r>
    </w:p>
    <w:p>
      <w:r>
        <w:t>[Cargo]</w:t>
      </w:r>
    </w:p>
    <w:p>
      <w:r>
        <w:t>[Nombre de la empresa]</w:t>
      </w:r>
    </w:p>
    <w:p>
      <w:r>
        <w:t>Presente.-</w:t>
      </w:r>
    </w:p>
    <w:p>
      <w:r>
        <w:t>De mi mayor consideración:</w:t>
        <w:br/>
        <w:br/>
        <w:t>Por medio de la presente, yo, [nombre completo del trabajador], identificado/a con Documento Nacional de Identidad (DNI) N° [número de DNI], comunico mi decisión de renunciar de manera voluntaria al puesto de [cargo del trabajador] que he venido desempeñando en [nombre de la empresa].</w:t>
        <w:br/>
        <w:br/>
        <w:t>Cumplo con otorgar el preaviso de 30 días, por lo que mi último día de labores será el [fecha de último día trabajado]. Agradezco la oportunidad brindada y el tiempo compartido durante mi permanencia en la empresa.</w:t>
        <w:br/>
        <w:br/>
        <w:t>Quedo a disposición para cualquier coordinación relacionada con la entrega de mis responsabilidades.</w:t>
      </w:r>
    </w:p>
    <w:p>
      <w:r>
        <w:t>Atentamente,</w:t>
      </w:r>
    </w:p>
    <w:p>
      <w:r>
        <w:t>[Firma]</w:t>
      </w:r>
    </w:p>
    <w:p>
      <w:r>
        <w:t>[Nombre completo del trabajador]</w:t>
      </w:r>
    </w:p>
    <w:p>
      <w:r>
        <w:t>[DNI del trabajador]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