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Trabajo</w:t>
      </w:r>
    </w:p>
    <w:p>
      <w:r>
        <w:t>Lima, [fecha]</w:t>
      </w:r>
    </w:p>
    <w:p>
      <w:r>
        <w:t>A quien corresponda:</w:t>
      </w:r>
    </w:p>
    <w:p>
      <w:r>
        <w:t>Por medio de la presente, certifico que el/la Sr./Sra. [nombre completo del trabajador], identificado/a con Documento Nacional de Identidad (DNI) N° [número de DNI], ha laborado en nuestra empresa [nombre de la empresa], con RUC [número de RUC], desde el [fecha de inicio] hasta el [fecha de cese], desempeñando el cargo de [cargo desempeñado].</w:t>
      </w:r>
    </w:p>
    <w:p>
      <w:r>
        <w:t>Durante su permanencia en la empresa, el/la Sr./Sra. [nombre del trabajador] ha cumplido con todas sus responsabilidades de manera satisfactoria.</w:t>
      </w:r>
    </w:p>
    <w:p>
      <w:r>
        <w:t>Este certificado se emite a solicitud del interesado, para los fines que estime conveniente.</w:t>
      </w:r>
    </w:p>
    <w:p>
      <w:r>
        <w:t>Atentamente,</w:t>
      </w:r>
    </w:p>
    <w:p>
      <w:r>
        <w:t>[Firma]</w:t>
      </w:r>
    </w:p>
    <w:p>
      <w:r>
        <w:t>[Nombre del representante legal]</w:t>
      </w:r>
    </w:p>
    <w:p>
      <w:r>
        <w:t>[Cargo del representante legal]</w:t>
      </w:r>
    </w:p>
    <w:p>
      <w:r>
        <w:t>[Nombre de la empresa]</w:t>
      </w:r>
    </w:p>
    <w:p>
      <w:r>
        <w:t>[Sello de la empresa]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