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CONSTANCIA DE ESTUDIOS</w:t>
      </w:r>
    </w:p>
    <w:p>
      <w:r>
        <w:t>[Nombre de la institución educativa]</w:t>
        <w:br/>
        <w:t>RUC N° [número de RUC]</w:t>
        <w:br/>
        <w:t>Dirección: [dirección de la institución]</w:t>
        <w:br/>
      </w:r>
    </w:p>
    <w:p>
      <w:r>
        <w:t>Lima, [fecha]</w:t>
        <w:br/>
      </w:r>
    </w:p>
    <w:p>
      <w:r>
        <w:t>A quien corresponda:</w:t>
        <w:br/>
        <w:t>Por medio de la presente, certificamos que el/la estudiante [nombre completo del estudiante], identificado/a con Documento Nacional de Identidad (DNI) N° [número de DNI], se encuentra actualmente matriculado/a en el programa académico de [nombre del programa o carrera] en nuestra institución.</w:t>
        <w:br/>
      </w:r>
    </w:p>
    <w:p>
      <w:r>
        <w:t>El/La estudiante está cursando el ciclo académico [ciclo actual] correspondiente al periodo [fecha de inicio y fin del periodo académico].</w:t>
        <w:br/>
      </w:r>
    </w:p>
    <w:p>
      <w:r>
        <w:t>Esta constancia se emite a solicitud del interesado/a para los fines que estime convenientes.</w:t>
        <w:br/>
      </w:r>
    </w:p>
    <w:p>
      <w:r>
        <w:t>Atentamente,</w:t>
        <w:br/>
        <w:br/>
        <w:t>[Firma y sello]</w:t>
        <w:br/>
        <w:t>[Nombre del representante autorizado]</w:t>
        <w:br/>
        <w:t>Cargo: [cargo del representante]</w:t>
        <w:br/>
        <w:t>[Nombre de la institución]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