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Contestación a Demanda de Alimentos</w:t>
      </w:r>
    </w:p>
    <w:p>
      <w:r>
        <w:t>EXPEDIENTE N° [Número del expediente]</w:t>
      </w:r>
    </w:p>
    <w:p>
      <w:r>
        <w:t>JUZGADO DE FAMILIA [Nombre del juzgado]</w:t>
      </w:r>
    </w:p>
    <w:p>
      <w:r>
        <w:t>SEÑOR JUEZ:</w:t>
      </w:r>
    </w:p>
    <w:p>
      <w:r>
        <w:t>Yo, [nombre completo del demandado], identificado/a con DNI N° [número de DNI], con domicilio en [dirección completa], dentro del proceso seguido en mi contra por [nombre del demandante], sobre obligación de alimentos a favor de [nombre del menor o dependiente], a usted respetuosamente digo:</w:t>
      </w:r>
    </w:p>
    <w:p>
      <w:pPr>
        <w:pStyle w:val="Heading1"/>
      </w:pPr>
      <w:r>
        <w:t>I. Respuesta a la demanda</w:t>
      </w:r>
    </w:p>
    <w:p>
      <w:r>
        <w:t>[Aquí el demandado puede aceptar parcialmente la obligación, o negarla completamente, ofreciendo una explicación del porqué. Detalle aquí su versión de los hechos y la situación económica.]</w:t>
      </w:r>
    </w:p>
    <w:p>
      <w:pPr>
        <w:pStyle w:val="Heading1"/>
      </w:pPr>
      <w:r>
        <w:t>II. Situación económica y pruebas</w:t>
      </w:r>
    </w:p>
    <w:p>
      <w:r>
        <w:t>Expongo mi situación económica actual, la cual no me permite cubrir el monto solicitado por el demandante. Mis ingresos mensuales son de S/. [monto], y tengo otras responsabilidades financieras. Adjunto a la presente contestación boletas de pago, recibos y otros documentos que sustentan mi posición.</w:t>
      </w:r>
    </w:p>
    <w:p>
      <w:pPr>
        <w:pStyle w:val="Heading1"/>
      </w:pPr>
      <w:r>
        <w:t>III. Propuesta de solución</w:t>
      </w:r>
    </w:p>
    <w:p>
      <w:r>
        <w:t>Propongo que se ajuste el monto solicitado a S/. [monto que propone], acorde a mis posibilidades, o bien que se desestime la demanda, ya que he cumplido con mis responsabilidades económicas de forma directa, como lo demuestran las pruebas adjuntas.</w:t>
      </w:r>
    </w:p>
    <w:p>
      <w:r>
        <w:t>Por lo expuesto, solicito a usted, señor juez, que se tenga por contestada la demanda y que se ajuste o desestime la solicitud del demandante.</w:t>
      </w:r>
    </w:p>
    <w:p>
      <w:r>
        <w:t>Atentamente,</w:t>
      </w:r>
    </w:p>
    <w:p>
      <w:r>
        <w:t>Firma del demandado: ________________________</w:t>
      </w:r>
    </w:p>
    <w:p>
      <w:r>
        <w:t>Nombre completo: [nombre del demandado]</w:t>
      </w:r>
    </w:p>
    <w:p>
      <w:r>
        <w:t>DNI: [número de DNI]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