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Alquiler de Local</w:t>
      </w:r>
    </w:p>
    <w:p>
      <w:r>
        <w:t>En la ciudad de [ciudad], a los [día] días del mes de [mes] del año [año], comparecen de una parte, [nombre completo del arrendador], identificado/a con DNI N° [número de DNI], con domicilio en [dirección del arrendador], a quien en adelante se le denominará EL ARRENDADOR; y de la otra parte, [nombre completo del arrendatario], identificado/a con DNI N° [número de DNI], con domicilio en [dirección del arrendatario], a quien en adelante se le denominará EL ARRENDATARIO, quienes acuerdan celebrar el presente contrato de alquiler bajo los siguientes términos y condiciones:</w:t>
      </w:r>
    </w:p>
    <w:p>
      <w:pPr>
        <w:pStyle w:val="Heading1"/>
      </w:pPr>
      <w:r>
        <w:t>PRIMERO:</w:t>
      </w:r>
    </w:p>
    <w:p>
      <w:r>
        <w:t>EL ARRENDADOR cede en arrendamiento a EL ARRENDATARIO el local comercial ubicado en [dirección del local], el cual será utilizado para [describir actividad comercial o uso].</w:t>
      </w:r>
    </w:p>
    <w:p>
      <w:pPr>
        <w:pStyle w:val="Heading1"/>
      </w:pPr>
      <w:r>
        <w:t>SEGUNDO:</w:t>
      </w:r>
    </w:p>
    <w:p>
      <w:r>
        <w:t>El alquiler mensual será de S/. [monto], pagadero de manera anticipada los primeros [día] días de cada mes. EL ARRENDATARIO también entregará en este acto una garantía equivalente a [monto de la garantía], que será devuelta al finalizar el contrato si no existen deudas ni daños en el local.</w:t>
      </w:r>
    </w:p>
    <w:p>
      <w:pPr>
        <w:pStyle w:val="Heading1"/>
      </w:pPr>
      <w:r>
        <w:t>TERCERO:</w:t>
      </w:r>
    </w:p>
    <w:p>
      <w:r>
        <w:t>El presente contrato tendrá una duración de [número de meses/años], comenzando el [fecha de inicio] y terminando el [fecha de finalización]. Si alguna de las partes desea renovar el contrato, deberá comunicarlo por escrito con [número de días] de anticipación.</w:t>
      </w:r>
    </w:p>
    <w:p>
      <w:pPr>
        <w:pStyle w:val="Heading1"/>
      </w:pPr>
      <w:r>
        <w:t>CUARTO:</w:t>
      </w:r>
    </w:p>
    <w:p>
      <w:r>
        <w:t>EL ARRENDATARIO se compromete a utilizar el local únicamente para los fines estipulados y a mantenerlo en buen estado, realizando las reparaciones menores necesarias. Las reparaciones estructurales serán responsabilidad de EL ARRENDADOR.</w:t>
      </w:r>
    </w:p>
    <w:p>
      <w:r>
        <w:t>En señal de conformidad, ambas partes firman el presente contrato en la ciudad de [ciudad], a los [día] días del mes de [mes] del año [año].</w:t>
      </w:r>
    </w:p>
    <w:p>
      <w:r>
        <w:t>Firma del Arrendador: ________________________</w:t>
      </w:r>
    </w:p>
    <w:p>
      <w:r>
        <w:t>Firma del Arrendatario: ________________________</w:t>
      </w:r>
    </w:p>
    <w:p>
      <w:r>
        <w:t>Notario Público: ________________________</w:t>
      </w:r>
    </w:p>
    <w:p>
      <w:r>
        <w:t>[Nombre de la notaría]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