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Arrendamiento</w:t>
      </w:r>
    </w:p>
    <w:p>
      <w:r>
        <w:t>Entre:</w:t>
      </w:r>
    </w:p>
    <w:p>
      <w:r>
        <w:t>Nombre del Arrendador: [Nombre completo del propietario]</w:t>
      </w:r>
    </w:p>
    <w:p>
      <w:r>
        <w:t>DNI: [Número de DNI]</w:t>
      </w:r>
    </w:p>
    <w:p>
      <w:r>
        <w:t>Domicilio: [Dirección del propietario]</w:t>
      </w:r>
    </w:p>
    <w:p>
      <w:r>
        <w:t>Correo electrónico: [Email del propietario]</w:t>
      </w:r>
    </w:p>
    <w:p>
      <w:r>
        <w:t>Teléfono: [Número de contacto]</w:t>
      </w:r>
    </w:p>
    <w:p>
      <w:r>
        <w:t xml:space="preserve"> </w:t>
      </w:r>
    </w:p>
    <w:p>
      <w:r>
        <w:t>Y</w:t>
      </w:r>
    </w:p>
    <w:p>
      <w:r>
        <w:t>Nombre del Arrendatario: [Nombre completo del inquilino]</w:t>
      </w:r>
    </w:p>
    <w:p>
      <w:r>
        <w:t>DNI: [Número de DNI]</w:t>
      </w:r>
    </w:p>
    <w:p>
      <w:r>
        <w:t>Domicilio: [Dirección del inquilino]</w:t>
      </w:r>
    </w:p>
    <w:p>
      <w:r>
        <w:t>Correo electrónico: [Email del inquilino]</w:t>
      </w:r>
    </w:p>
    <w:p>
      <w:r>
        <w:t>Teléfono: [Número de contacto]</w:t>
      </w:r>
    </w:p>
    <w:p>
      <w:pPr>
        <w:pStyle w:val="Heading1"/>
      </w:pPr>
      <w:r>
        <w:t>Primero:</w:t>
      </w:r>
    </w:p>
    <w:p>
      <w:r>
        <w:t>El arrendador cede en alquiler al arrendatario el inmueble ubicado en [dirección exacta del inmueble], el cual incluye [descripción de la propiedad: número de habitaciones, baños, áreas comunes, etc.].</w:t>
      </w:r>
    </w:p>
    <w:p>
      <w:pPr>
        <w:pStyle w:val="Heading1"/>
      </w:pPr>
      <w:r>
        <w:t>Segundo:</w:t>
      </w:r>
    </w:p>
    <w:p>
      <w:r>
        <w:t>El plazo de este contrato es de [número de meses o años], comenzando el [fecha de inicio] y terminando el [fecha de finalización]. El contrato podrá renovarse bajo acuerdo mutuo, con una notificación de al menos [número de días] antes de la fecha de expiración.</w:t>
      </w:r>
    </w:p>
    <w:p>
      <w:pPr>
        <w:pStyle w:val="Heading1"/>
      </w:pPr>
      <w:r>
        <w:t>Tercero:</w:t>
      </w:r>
    </w:p>
    <w:p>
      <w:r>
        <w:t>El arrendatario pagará una renta mensual de [monto en soles], a ser abonada antes del [día específico] de cada mes mediante [método de pago acordado: transferencia bancaria, depósito, etc.].</w:t>
      </w:r>
    </w:p>
    <w:p>
      <w:pPr>
        <w:pStyle w:val="Heading1"/>
      </w:pPr>
      <w:r>
        <w:t>Cuarto:</w:t>
      </w:r>
    </w:p>
    <w:p>
      <w:r>
        <w:t>Se entrega una garantía de [monto en soles], que se devolverá al término del contrato si no hay daños ni deudas pendientes.</w:t>
      </w:r>
    </w:p>
    <w:p>
      <w:pPr>
        <w:pStyle w:val="Heading1"/>
      </w:pPr>
      <w:r>
        <w:t>Quinto:</w:t>
      </w:r>
    </w:p>
    <w:p>
      <w:r>
        <w:t>El arrendatario acepta recibir el inmueble en buen estado, comprometiéndose a devolverlo en condiciones similares al término del contrato. Cualquier desperfecto que no sea consecuencia de desgaste natural deberá ser reparado por el arrendatario.</w:t>
      </w:r>
    </w:p>
    <w:p>
      <w:pPr>
        <w:pStyle w:val="Heading1"/>
      </w:pPr>
      <w:r>
        <w:t>Sexto:</w:t>
      </w:r>
    </w:p>
    <w:p>
      <w:r>
        <w:t>Las partes acuerdan que cualquier controversia que surja del presente contrato será resuelta conforme a las leyes peruanas, específicamente el Código Civil Peruano. En caso de no llegar a un acuerdo, las partes podrán recurrir a la mediación o a instancias judiciales.</w:t>
      </w:r>
    </w:p>
    <w:p>
      <w:pPr>
        <w:pStyle w:val="Heading1"/>
      </w:pPr>
      <w:r>
        <w:t>Sétimo:</w:t>
      </w:r>
    </w:p>
    <w:p>
      <w:r>
        <w:t>El presente contrato puede ser inscrito en la SUNARP a solicitud de cualquiera de las partes para efectos de publicidad registral y protección jurídica ante terceros.</w:t>
      </w:r>
    </w:p>
    <w:p>
      <w:r>
        <w:t xml:space="preserve"> </w:t>
      </w:r>
    </w:p>
    <w:p>
      <w:r>
        <w:t>Firmas:</w:t>
      </w:r>
    </w:p>
    <w:p>
      <w:r>
        <w:t>Arrendador: [Firma]</w:t>
      </w:r>
    </w:p>
    <w:p>
      <w:r>
        <w:t>Arrendatario: 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