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Contrato de Alquiler Simple</w:t>
      </w:r>
    </w:p>
    <w:p>
      <w:r>
        <w:t>Conste por el presente documento que, de una parte, [nombre completo del arrendador], identificado con DNI N° [número de DNI], con domicilio en [dirección del arrendador], a quien en adelante se le denominará EL ARRENDADOR; y de la otra parte, [nombre completo del arrendatario], identificado con DNI N° [número de DNI], con domicilio en [dirección del arrendatario], a quien en adelante se le denominará EL ARRENDATARIO, hemos convenido en celebrar el presente contrato de alquiler bajo los siguientes términos y condiciones:</w:t>
      </w:r>
    </w:p>
    <w:p>
      <w:pPr>
        <w:pStyle w:val="Heading1"/>
      </w:pPr>
      <w:r>
        <w:t>PRIMERA: Objeto del contrato</w:t>
      </w:r>
    </w:p>
    <w:p>
      <w:r>
        <w:t>EL ARRENDADOR da en alquiler a EL ARRENDATARIO el inmueble ubicado en [dirección completa del inmueble], que cuenta con las siguientes características: [descripción del inmueble].</w:t>
      </w:r>
    </w:p>
    <w:p>
      <w:pPr>
        <w:pStyle w:val="Heading1"/>
      </w:pPr>
      <w:r>
        <w:t>SEGUNDA: Plazo de duración</w:t>
      </w:r>
    </w:p>
    <w:p>
      <w:r>
        <w:t>El presente contrato tendrá una duración de [duración del contrato], contado a partir del [fecha de inicio], y vencerá el [fecha de finalización], pudiendo ser renovado por acuerdo de ambas partes.</w:t>
      </w:r>
    </w:p>
    <w:p>
      <w:pPr>
        <w:pStyle w:val="Heading1"/>
      </w:pPr>
      <w:r>
        <w:t>TERCERA: Renta mensual</w:t>
      </w:r>
    </w:p>
    <w:p>
      <w:r>
        <w:t>EL ARRENDATARIO se compromete a pagar una renta mensual de S/. [monto], que deberá ser abonada en la cuenta bancaria N° [número de cuenta] o en el domicilio del ARRENDADOR los primeros cinco días de cada mes.</w:t>
      </w:r>
    </w:p>
    <w:p>
      <w:pPr>
        <w:pStyle w:val="Heading1"/>
      </w:pPr>
      <w:r>
        <w:t>CUARTA: Depósito de garantía</w:t>
      </w:r>
    </w:p>
    <w:p>
      <w:r>
        <w:t>EL ARRENDATARIO entrega a EL ARRENDADOR un depósito de garantía de S/. [monto], equivalente a un mes de renta, el cual será devuelto al final del contrato, siempre que no existan deudas pendientes ni daños al inmueble.</w:t>
      </w:r>
    </w:p>
    <w:p>
      <w:pPr>
        <w:pStyle w:val="Heading1"/>
      </w:pPr>
      <w:r>
        <w:t>QUINTA: Obligaciones de mantenimiento</w:t>
      </w:r>
    </w:p>
    <w:p>
      <w:r>
        <w:t>EL ARRENDATARIO se compromete a cuidar y mantener el inmueble en buen estado, haciéndose responsable de cualquier daño causado durante el tiempo de alquiler.</w:t>
      </w:r>
    </w:p>
    <w:p>
      <w:r>
        <w:t>En señal de conformidad, ambas partes firman el presente contrato en la ciudad de [ciudad], a los [día] días del mes de [mes] del año [año].</w:t>
      </w:r>
    </w:p>
    <w:p>
      <w:r>
        <w:t>Firma del Arrendador: ________________________</w:t>
      </w:r>
    </w:p>
    <w:p>
      <w:r>
        <w:t>Firma del Arrendatario: 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