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Compraventa de Moto</w:t>
      </w:r>
    </w:p>
    <w:p>
      <w:r>
        <w:t>Conste por el presente documento que, de una parte, [nombre completo del vendedor], identificado/a con DNI N° [número de DNI], con domicilio en [dirección del vendedor], a quien en adelante se le denominará EL VENDEDOR; y de la otra parte, [nombre completo del comprador], identificado/a con DNI N° [número de DNI], con domicilio en [dirección del comprador], a quien en adelante se le denominará EL COMPRADOR, hemos convenido en celebrar el presente contrato de compraventa bajo los siguientes términos y condiciones:</w:t>
      </w:r>
    </w:p>
    <w:p>
      <w:pPr>
        <w:pStyle w:val="Heading1"/>
      </w:pPr>
      <w:r>
        <w:t>PRIMERO: Objeto del contrato</w:t>
      </w:r>
    </w:p>
    <w:p>
      <w:r>
        <w:t>EL VENDEDOR transfiere a EL COMPRADOR la propiedad de la motocicleta marca [marca], modelo [modelo], año [año], placa de rodaje N° [número de placa], y motor N° [número de motor].</w:t>
      </w:r>
    </w:p>
    <w:p>
      <w:pPr>
        <w:pStyle w:val="Heading1"/>
      </w:pPr>
      <w:r>
        <w:t>SEGUNDO: Precio de venta</w:t>
      </w:r>
    </w:p>
    <w:p>
      <w:r>
        <w:t>El precio total de la motocicleta es de S/. [monto], el cual EL COMPRADOR se compromete a pagar al contado en el momento de la firma de este contrato.</w:t>
      </w:r>
    </w:p>
    <w:p>
      <w:pPr>
        <w:pStyle w:val="Heading1"/>
      </w:pPr>
      <w:r>
        <w:t>TERCERO: Entrega de la motocicleta</w:t>
      </w:r>
    </w:p>
    <w:p>
      <w:r>
        <w:t>EL VENDEDOR se compromete a entregar la motocicleta en perfecto estado, junto con todos los documentos correspondientes, como la tarjeta de propiedad y el SOAT vigente, el día [fecha de entrega].</w:t>
      </w:r>
    </w:p>
    <w:p>
      <w:pPr>
        <w:pStyle w:val="Heading1"/>
      </w:pPr>
      <w:r>
        <w:t>CUARTO: Transferencia de propiedad</w:t>
      </w:r>
    </w:p>
    <w:p>
      <w:r>
        <w:t>EL COMPRADOR se compromete a realizar la transferencia de propiedad en la SUNARP dentro de los [número de días] días siguientes a la firma de este contrato.</w:t>
      </w:r>
    </w:p>
    <w:p>
      <w:pPr>
        <w:pStyle w:val="Heading1"/>
      </w:pPr>
      <w:r>
        <w:t>QUINTO: Declaración de conformidad</w:t>
      </w:r>
    </w:p>
    <w:p>
      <w:r>
        <w:t>EL COMPRADOR declara que ha revisado la motocicleta y acepta su estado actual. A partir de la firma de este contrato, EL COMPRADOR asume toda la responsabilidad sobre el vehículo.</w:t>
      </w:r>
    </w:p>
    <w:p>
      <w:r>
        <w:t>En señal de conformidad, ambas partes firman el presente contrato en la ciudad de [ciudad], a los [día] días del mes de [mes] del año [año].</w:t>
      </w:r>
    </w:p>
    <w:p>
      <w:r>
        <w:t>Firma del Vendedor: ________________________</w:t>
      </w:r>
    </w:p>
    <w:p>
      <w:r>
        <w:t>Firma del Comprador: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