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Contrato de Préstamo de Dinero</w:t>
      </w:r>
    </w:p>
    <w:p>
      <w:r>
        <w:t>Conste por el presente documento que, de una parte, [nombre completo del prestamista], identificado/a con DNI N° [número de DNI], con domicilio en [dirección del prestamista], a quien en adelante se le denominará EL PRESTAMISTA; y de la otra parte, [nombre completo del prestatario], identificado/a con DNI N° [número de DNI], con domicilio en [dirección del prestatario], a quien en adelante se le denominará EL PRESTATARIO, hemos convenido en celebrar el presente contrato de préstamo de dinero bajo los siguientes términos y condiciones:</w:t>
      </w:r>
    </w:p>
    <w:p>
      <w:pPr>
        <w:pStyle w:val="Heading1"/>
      </w:pPr>
      <w:r>
        <w:t>PRIMERO: Objeto del contrato</w:t>
      </w:r>
    </w:p>
    <w:p>
      <w:r>
        <w:t>EL PRESTAMISTA concede en préstamo a EL PRESTATARIO la suma de S/. [monto del préstamo], la cual será entregada en el acto de la firma de este contrato.</w:t>
      </w:r>
    </w:p>
    <w:p>
      <w:pPr>
        <w:pStyle w:val="Heading1"/>
      </w:pPr>
      <w:r>
        <w:t>SEGUNDO: Plazo y condiciones de pago</w:t>
      </w:r>
    </w:p>
    <w:p>
      <w:r>
        <w:t>EL PRESTATARIO se compromete a devolver el monto total en un plazo de [número de meses] meses, realizando pagos mensuales de S/. [monto de cada cuota], con una tasa de interés mensual del [porcentaje de interés]%. Los pagos deberán realizarse el día [fecha de pago] de cada mes, en la cuenta bancaria indicada por EL PRESTAMISTA.</w:t>
      </w:r>
    </w:p>
    <w:p>
      <w:pPr>
        <w:pStyle w:val="Heading1"/>
      </w:pPr>
      <w:r>
        <w:t>TERCERO: Penalidades por incumplimiento</w:t>
      </w:r>
    </w:p>
    <w:p>
      <w:r>
        <w:t>En caso de retraso en el pago de las cuotas, EL PRESTATARIO deberá pagar un interés por mora del [porcentaje de mora]% sobre el monto adeudado por cada día de retraso.</w:t>
      </w:r>
    </w:p>
    <w:p>
      <w:pPr>
        <w:pStyle w:val="Heading1"/>
      </w:pPr>
      <w:r>
        <w:t>CUARTO: Garantía (si aplica)</w:t>
      </w:r>
    </w:p>
    <w:p>
      <w:r>
        <w:t>EL PRESTATARIO entrega como garantía [descripción del bien en garantía, si aplica] para asegurar el cumplimiento del presente contrato.</w:t>
      </w:r>
    </w:p>
    <w:p>
      <w:pPr>
        <w:pStyle w:val="Heading1"/>
      </w:pPr>
      <w:r>
        <w:t>QUINTO: Resolución de controversias</w:t>
      </w:r>
    </w:p>
    <w:p>
      <w:r>
        <w:t>Cualquier controversia derivada del presente contrato será resuelta conforme a las leyes vigentes en el Perú.</w:t>
      </w:r>
    </w:p>
    <w:p>
      <w:r>
        <w:t>En señal de conformidad, ambas partes firman el presente contrato en la ciudad de [ciudad], a los [día] días del mes de [mes] del año [año].</w:t>
      </w:r>
    </w:p>
    <w:p>
      <w:r>
        <w:t>Firma del Prestamista: ________________________</w:t>
      </w:r>
    </w:p>
    <w:p>
      <w:r>
        <w:t>Firma del Prestatario: ________________________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