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Nombre Completo</w:t>
      </w:r>
    </w:p>
    <w:p>
      <w:r>
        <w:t>[Dirección] | [Teléfono] | [Correo electrónico] | [Enlace a LinkedIn, si aplica]</w:t>
      </w:r>
    </w:p>
    <w:p>
      <w:pPr>
        <w:pStyle w:val="Heading1"/>
      </w:pPr>
      <w:r>
        <w:t>Perfil Profesional</w:t>
      </w:r>
    </w:p>
    <w:p>
      <w:r>
        <w:t>Profesional especializado en [sector o industria], con más de [número] años de experiencia en [área específica]. Experto en [detallar habilidades clave], con un historial de éxito en [logros medibles o áreas de impacto].</w:t>
      </w:r>
    </w:p>
    <w:p>
      <w:pPr>
        <w:pStyle w:val="Heading1"/>
      </w:pPr>
      <w:r>
        <w:t>Habilidades Clave</w:t>
      </w:r>
    </w:p>
    <w:p>
      <w:r>
        <w:t>- **Gestión de Proyectos**: Experiencia liderando proyectos desde la concepción hasta la ejecución, cumpliendo con los plazos y presupuestos establecidos.</w:t>
      </w:r>
    </w:p>
    <w:p>
      <w:r>
        <w:t>- **Análisis de Datos**: Manejo avanzado de herramientas como [nombre de las herramientas] para el análisis y la toma de decisiones estratégicas.</w:t>
      </w:r>
    </w:p>
    <w:p>
      <w:r>
        <w:t>- **Comunicación Efectiva**: Habilidades interpersonales que facilitan la colaboración entre equipos y la interacción con clientes.</w:t>
      </w:r>
    </w:p>
    <w:p>
      <w:pPr>
        <w:pStyle w:val="Heading1"/>
      </w:pPr>
      <w:r>
        <w:t>Experiencia Laboral</w:t>
      </w:r>
    </w:p>
    <w:p>
      <w:pPr>
        <w:pStyle w:val="Heading2"/>
      </w:pPr>
      <w:r>
        <w:t>**[Cargo]** – [Nombre de la empresa]</w:t>
      </w:r>
    </w:p>
    <w:p>
      <w:r>
        <w:t>[Fechas de empleo]</w:t>
      </w:r>
    </w:p>
    <w:p>
      <w:r>
        <w:t>- Implementé mejoras en [proceso o área], lo que resultó en [resultado medible].</w:t>
      </w:r>
    </w:p>
    <w:p>
      <w:r>
        <w:t>- Desarrollé e implementé [proyecto o estrategia], logrando [resultado exitoso].</w:t>
      </w:r>
    </w:p>
    <w:p>
      <w:pPr>
        <w:pStyle w:val="Heading2"/>
      </w:pPr>
      <w:r>
        <w:t>**[Cargo anterior]** – [Nombre de la empresa]</w:t>
      </w:r>
    </w:p>
    <w:p>
      <w:r>
        <w:t>[Fechas de empleo]</w:t>
      </w:r>
    </w:p>
    <w:p>
      <w:r>
        <w:t>- Coordiné [equipo o proyecto], logrando [impacto o resultado medible].</w:t>
      </w:r>
    </w:p>
    <w:p>
      <w:r>
        <w:t>- Formé parte de [equipo o proyecto], contribuyendo a [resultado específico].</w:t>
      </w:r>
    </w:p>
    <w:p>
      <w:pPr>
        <w:pStyle w:val="Heading1"/>
      </w:pPr>
      <w:r>
        <w:t>Formación Académica</w:t>
      </w:r>
    </w:p>
    <w:p>
      <w:pPr>
        <w:pStyle w:val="Heading2"/>
      </w:pPr>
      <w:r>
        <w:t>**[Título]** – [Nombre de la institución]</w:t>
      </w:r>
    </w:p>
    <w:p>
      <w:r>
        <w:t>[Año de graduación]</w:t>
      </w:r>
    </w:p>
    <w:p>
      <w:pPr>
        <w:pStyle w:val="Heading2"/>
      </w:pPr>
      <w:r>
        <w:t>**Certificaciones**</w:t>
      </w:r>
    </w:p>
    <w:p>
      <w:r>
        <w:t>[Detalles de certificaciones relevantes para el puesto]</w:t>
      </w:r>
    </w:p>
    <w:p>
      <w:pPr>
        <w:pStyle w:val="Heading1"/>
      </w:pPr>
      <w:r>
        <w:t>Referencias</w:t>
      </w:r>
    </w:p>
    <w:p>
      <w:r>
        <w:t>Disponibles bajo solicitud.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