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Jurada de Domicilio</w:t>
      </w:r>
    </w:p>
    <w:p>
      <w:r>
        <w:t>Yo, [nombre completo del declarante], identificado/a con Documento Nacional de Identidad (DNI) N° [número de DNI], con domicilio actual en [dirección completa], distrito de [distrito], provincia de [provincia], departamento de [departamento], DECLARO BAJO JURAMENTO lo siguiente:</w:t>
      </w:r>
    </w:p>
    <w:p>
      <w:r>
        <w:t>1. Que el domicilio señalado es mi residencia habitual y permanente.</w:t>
        <w:br/>
        <w:t>2. Que toda la información proporcionada en este documento es veraz y fiel.</w:t>
      </w:r>
    </w:p>
    <w:p>
      <w:r>
        <w:t>Firmo la presente declaración en [ciudad], a los [día] días del mes de [mes] del año [año], con plena conciencia de las responsabilidades legales que ello implica, bajo las disposiciones vigentes en la legislación peruana.</w:t>
      </w:r>
    </w:p>
    <w:p>
      <w:r>
        <w:t>Firma: ________________________</w:t>
      </w:r>
    </w:p>
    <w:p>
      <w:r>
        <w:t>Nombre completo: [nombre del declarante]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