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DECLARACIÓN JURADA DE INGRESOS</w:t>
      </w:r>
    </w:p>
    <w:p>
      <w:r>
        <w:t>Yo, [Nombre Completo], identificado con [Tipo de Documento y Número], domiciliado en [Dirección Completa], distrito de [Nombre del Distrito], provincia de [Nombre de la Provincia], departamento de [Nombre del Departamento], declaro bajo juramento que mis ingresos mensuales promedio ascienden a [Monto en Soles] soles.</w:t>
      </w:r>
    </w:p>
    <w:p>
      <w:r>
        <w:t>Declaro que esta información es verídica y corresponde a mis ingresos reales, los cuales provienen de [Fuente de Ingresos: empleo, negocio propio, etc.]. Me comprometo a presentar la documentación necesaria en caso de ser requerida por las autoridades competentes y a informar sobre cualquier modificación en mis ingresos.</w:t>
      </w:r>
    </w:p>
    <w:p>
      <w:r>
        <w:t>En [Ciudad], a los [Día] días del mes de [Mes] del año [Año].</w:t>
      </w:r>
    </w:p>
    <w:p>
      <w:r>
        <w:br/>
        <w:br/>
        <w:t>_______________________________</w:t>
      </w:r>
    </w:p>
    <w:p>
      <w:r>
        <w:t>[Nombre Completo]</w:t>
      </w:r>
    </w:p>
    <w:p>
      <w:r>
        <w:t>[Tipo de Documento y Número]</w:t>
      </w:r>
    </w:p>
    <w:p>
      <w:r>
        <w:t>[Firma del Declarante]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