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DECLARACIÓN JURADA SIMPLE</w:t>
      </w:r>
    </w:p>
    <w:p>
      <w:r>
        <w:br/>
        <w:t xml:space="preserve">Yo, [Nombre completo], identificado con Documento Nacional de Identidad (DNI) N° [Número de DNI], con domicilio en [Dirección completa], </w:t>
        <w:br/>
        <w:t>distrito de [Distrito], provincia de [Provincia], departamento de [Departamento], en pleno uso de mis facultades, declaro bajo juramento lo siguiente:</w:t>
        <w:br/>
      </w:r>
    </w:p>
    <w:p>
      <w:r>
        <w:br/>
        <w:t>Que declaro de manera libre y voluntaria que [Especificar el hecho que se declara].</w:t>
        <w:br/>
      </w:r>
    </w:p>
    <w:p>
      <w:r>
        <w:br/>
        <w:t xml:space="preserve">Esta declaración es realizada con carácter de veracidad, bajo las disposiciones del Código Civil y Código Penal, y me comprometo a informar </w:t>
        <w:br/>
        <w:t>de inmediato cualquier cambio que pudiera ocurrir en el futuro respecto a lo aquí declarado.</w:t>
        <w:br/>
      </w:r>
    </w:p>
    <w:p>
      <w:r>
        <w:br/>
        <w:t>En [Ciudad], a los [Día] días del mes de [Mes] de [Año].</w:t>
        <w:br/>
      </w:r>
    </w:p>
    <w:p>
      <w:r>
        <w:br/>
        <w:t xml:space="preserve">_____________________________  </w:t>
        <w:br/>
        <w:t xml:space="preserve">[Firma del declarante]  </w:t>
        <w:br/>
        <w:t xml:space="preserve">[Nombre completo del declarante]  </w:t>
        <w:br/>
        <w:t>DNI: [Número de DNI]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