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por Hostigamiento Laboral</w:t>
      </w:r>
    </w:p>
    <w:p>
      <w:r>
        <w:t>Lima, [fecha]</w:t>
      </w:r>
    </w:p>
    <w:p>
      <w:r>
        <w:t>A la atención de:</w:t>
      </w:r>
    </w:p>
    <w:p>
      <w:r>
        <w:t>Oficina de Recursos Humanos</w:t>
      </w:r>
    </w:p>
    <w:p>
      <w:r>
        <w:t>[Nombre de la Empresa]</w:t>
      </w:r>
    </w:p>
    <w:p>
      <w:r>
        <w:t>Presente.-</w:t>
      </w:r>
    </w:p>
    <w:p>
      <w:r>
        <w:t>Asunto: Denuncia por hostigamiento laboral</w:t>
      </w:r>
    </w:p>
    <w:p>
      <w:r>
        <w:t>Por medio de la presente, yo, [nombre completo del denunciante], identificado/a con DNI N° [número de DNI], y en calidad de trabajador/a en la posición de [cargo del denunciante], me dirijo a ustedes para presentar formalmente una denuncia por hostigamiento laboral en contra de [nombre del presunto hostigador], quien ocupa el cargo de [cargo del presunto hostigador].</w:t>
      </w:r>
    </w:p>
    <w:p>
      <w:r>
        <w:t>El motivo de mi denuncia es que desde el día [fecha de inicio del hostigamiento] he sido objeto de conductas de acoso y hostigamiento que afectan mi desempeño laboral y bienestar personal. A continuación, detallo los hechos que constituyen el hostigamiento:</w:t>
      </w:r>
    </w:p>
    <w:p>
      <w:r>
        <w:t>1. [Describir el primer incidente, con fecha, lugar y circunstancias].</w:t>
      </w:r>
    </w:p>
    <w:p>
      <w:r>
        <w:t>2. [Describir el segundo incidente, con fecha, lugar y circunstancias].</w:t>
      </w:r>
    </w:p>
    <w:p>
      <w:r>
        <w:t>3. [Describir otros incidentes relevantes].</w:t>
      </w:r>
    </w:p>
    <w:p>
      <w:r>
        <w:t>Estas conductas han sido reiteradas y han afectado mi integridad física y psicológica. Solicito que se investiguen los hechos denunciados y que se adopten las medidas necesarias para garantizar un ambiente laboral respetuoso y seguro. Me reservo el derecho de aportar pruebas y testigos, como [describir pruebas si aplica: correos electrónicos, mensajes, testigos].</w:t>
      </w:r>
    </w:p>
    <w:p>
      <w:r>
        <w:t>Agradezco su atención y quedo a la espera de una pronta y efectiva respuesta a mi denuncia.</w:t>
      </w:r>
    </w:p>
    <w:p>
      <w:r>
        <w:t>Atentamente,</w:t>
      </w:r>
    </w:p>
    <w:p>
      <w:r>
        <w:t>Firma: ________________________</w:t>
      </w:r>
    </w:p>
    <w:p>
      <w:r>
        <w:t>Nombre completo: [nombre del denunciante]</w:t>
      </w:r>
    </w:p>
    <w:p>
      <w:r>
        <w:t>Cargo: [cargo del denunciante]</w:t>
      </w:r>
    </w:p>
    <w:p>
      <w:r>
        <w:t>DNI: [número de DNI]</w:t>
      </w:r>
    </w:p>
    <w:p>
      <w:r>
        <w:t>Teléfono: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