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ante INDECOPI</w:t>
      </w:r>
    </w:p>
    <w:p>
      <w:r>
        <w:t>Lima, [fecha]</w:t>
      </w:r>
    </w:p>
    <w:p>
      <w:r>
        <w:t>Señor(a):</w:t>
      </w:r>
    </w:p>
    <w:p>
      <w:r>
        <w:t>[Nombre completo del funcionario de INDECOPI]</w:t>
      </w:r>
    </w:p>
    <w:p>
      <w:r>
        <w:t>INDECOPI</w:t>
      </w:r>
    </w:p>
    <w:p>
      <w:r>
        <w:t>Presente.-</w:t>
      </w:r>
    </w:p>
    <w:p>
      <w:r>
        <w:t>Yo, [nombre completo del denunciante], identificado/a con DNI N° [número de DNI], con domicilio en [dirección completa], me dirijo a usted para presentar una denuncia formal contra la empresa [nombre de la empresa], con RUC [número de RUC], con sede en [dirección de la empresa].</w:t>
      </w:r>
    </w:p>
    <w:p>
      <w:r>
        <w:t>El motivo de la presente denuncia es el siguiente: el día [fecha del hecho], adquirí/contraté el producto/servicio [nombre del producto o servicio] que ofrecía [detallar lo ofertado], sin embargo, al momento de la entrega/uso, se constató que [descripción de la infracción o incumplimiento].</w:t>
      </w:r>
    </w:p>
    <w:p>
      <w:r>
        <w:t>Solicito a INDECOPI que intervenga para solucionar esta situación y exija a la empresa el cumplimiento de mis derechos como consumidor, tomando las medidas necesarias para corregir esta irregularidad.</w:t>
      </w:r>
    </w:p>
    <w:p>
      <w:r>
        <w:t>Adjunto a la presente los documentos que respaldan mi denuncia, como [facturas, correos electrónicos, capturas de pantalla, etc.].</w:t>
      </w:r>
    </w:p>
    <w:p>
      <w:r>
        <w:t>Agradezco de antemano su atención a la presente denuncia.</w:t>
      </w:r>
    </w:p>
    <w:p>
      <w:r>
        <w:t>Atentamente,</w:t>
      </w:r>
    </w:p>
    <w:p>
      <w:r>
        <w:t>[Firma]</w:t>
      </w:r>
    </w:p>
    <w:p>
      <w:r>
        <w:t>Nombre completo: [nombre del denunciante]</w:t>
      </w:r>
    </w:p>
    <w:p>
      <w:r>
        <w:t>DNI: [número de DNI]</w:t>
      </w:r>
    </w:p>
    <w:p>
      <w:r>
        <w:t>Teléfono: [número de teléfono]</w:t>
      </w:r>
    </w:p>
    <w:p>
      <w:r>
        <w:t>Correo electrónico: [correo del denunciante]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