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Modelo de Denuncia por Suplantación de Identidad</w:t>
      </w:r>
    </w:p>
    <w:p>
      <w:r>
        <w:t>[Lugar y Fecha]</w:t>
      </w:r>
    </w:p>
    <w:p>
      <w:r>
        <w:t>A la atención de la Policía Nacional del Perú</w:t>
        <w:br/>
        <w:t>[Nombre de la comisaría o entidad correspondiente]</w:t>
      </w:r>
    </w:p>
    <w:p>
      <w:r>
        <w:t>Yo, [Nombre completo del denunciante], identificado con Documento Nacional de Identidad (DNI) número [Número de DNI], domiciliado en [Dirección completa], a través de la presente, me dirijo respetuosamente a su entidad para interponer formal denuncia por el delito de suplantación de identidad del que he sido víctima.</w:t>
      </w:r>
    </w:p>
    <w:p>
      <w:pPr>
        <w:pStyle w:val="Heading1"/>
      </w:pPr>
      <w:r>
        <w:t>Descripción de los hechos:</w:t>
      </w:r>
    </w:p>
    <w:p>
      <w:r>
        <w:t>El día [Fecha en la que notaste el delito], he tomado conocimiento de que una persona no identificada ha utilizado mis datos personales sin mi consentimiento para [Describir la actividad fraudulenta, por ejemplo: abrir cuentas bancarias, realizar compras, obtener créditos]. Esta situación constituye un claro caso de suplantación de identidad, violando mi derecho a la privacidad y ocasionándome graves perjuicios.</w:t>
      </w:r>
    </w:p>
    <w:p>
      <w:pPr>
        <w:pStyle w:val="Heading1"/>
      </w:pPr>
      <w:r>
        <w:t>Pruebas:</w:t>
      </w:r>
    </w:p>
    <w:p>
      <w:r>
        <w:t>Adjunto a esta denuncia, presento los siguientes documentos que respaldan los hechos mencionados:</w:t>
      </w:r>
    </w:p>
    <w:p>
      <w:pPr>
        <w:pStyle w:val="ListBullet"/>
      </w:pPr>
      <w:r>
        <w:t>[Tipo de prueba 1] (Ejemplo: Captura de pantalla, correo electrónico)</w:t>
      </w:r>
    </w:p>
    <w:p>
      <w:pPr>
        <w:pStyle w:val="ListBullet"/>
      </w:pPr>
      <w:r>
        <w:t>[Tipo de prueba 2]</w:t>
      </w:r>
    </w:p>
    <w:p>
      <w:pPr>
        <w:pStyle w:val="ListBullet"/>
      </w:pPr>
      <w:r>
        <w:t>[Cualquier otra prueba relevante]</w:t>
      </w:r>
    </w:p>
    <w:p>
      <w:r>
        <w:t>Por lo expuesto, solicito a su entidad tomar las acciones pertinentes para identificar a los responsables de este delito, y así salvaguardar mis derechos, protegiendo mi integridad y evitando futuros daños.</w:t>
      </w:r>
    </w:p>
    <w:p>
      <w:r>
        <w:t>Agradezco su atención y pronta respuesta a esta denuncia.</w:t>
      </w:r>
    </w:p>
    <w:p>
      <w:r>
        <w:br/>
        <w:t>Atentamente,</w:t>
      </w:r>
    </w:p>
    <w:p>
      <w:r>
        <w:t>[Firma del denunciante]</w:t>
      </w:r>
    </w:p>
    <w:p>
      <w:r>
        <w:t>[Nombre completo del denunciante]</w:t>
      </w:r>
    </w:p>
    <w:p>
      <w:r>
        <w:t>DNI: [Número de DNI]</w:t>
      </w:r>
    </w:p>
    <w:p>
      <w:r>
        <w:t>Teléfono de contacto: [Número de contacto]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