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Escrito de Alegatos Finales</w:t>
      </w:r>
    </w:p>
    <w:p>
      <w:r>
        <w:t>EXPEDIENTE N° [número de expediente]</w:t>
      </w:r>
    </w:p>
    <w:p>
      <w:r>
        <w:t>SEÑOR JUEZ DEL [nombre del juzgado]:</w:t>
      </w:r>
    </w:p>
    <w:p>
      <w:r>
        <w:t>Yo, [nombre del abogado], en representación de [nombre del cliente], conforme al proceso que se sigue en contra de [nombre de la parte contraria], sobre [tipo de proceso], respetuosamente presento los siguientes alegatos finales:</w:t>
      </w:r>
    </w:p>
    <w:p>
      <w:pPr>
        <w:pStyle w:val="Heading1"/>
      </w:pPr>
      <w:r>
        <w:t>I. Introducción</w:t>
      </w:r>
    </w:p>
    <w:p>
      <w:r>
        <w:t>En el presente caso, se ha demostrado que [resumen de los hechos]. A lo largo del proceso, se ha presentado prueba documental, testimonial y pericial que respalda nuestra posición. Solicitamos que se dicte sentencia favorable a nuestra parte.</w:t>
      </w:r>
    </w:p>
    <w:p>
      <w:pPr>
        <w:pStyle w:val="Heading1"/>
      </w:pPr>
      <w:r>
        <w:t>II. Argumentos fácticos y legales</w:t>
      </w:r>
    </w:p>
    <w:p>
      <w:r>
        <w:t>Se ha acreditado que [resumen de las pruebas y argumentos], conforme a lo establecido en los artículos [número] del Código Civil/ Penal Peruano. Solicitamos que el juez valore las pruebas y emita una decisión favorable.</w:t>
      </w:r>
    </w:p>
    <w:p>
      <w:pPr>
        <w:pStyle w:val="Heading1"/>
      </w:pPr>
      <w:r>
        <w:t>III. Conclusión</w:t>
      </w:r>
    </w:p>
    <w:p>
      <w:r>
        <w:t>Solicitamos que su despacho declare [pretensión principal: fundada la demanda, absuelto al acusado, etc.], y que se adopten las medidas correspondientes según lo acreditado en el expediente.</w:t>
      </w:r>
    </w:p>
    <w:p>
      <w:r>
        <w:t>En [ciudad], a los [día] días del mes de [mes] del año [año].</w:t>
      </w:r>
    </w:p>
    <w:p>
      <w:r>
        <w:t>Firma del abogado: ________________________</w:t>
      </w:r>
    </w:p>
    <w:p>
      <w:r>
        <w:t>Nombre del abogado: [nombre completo]</w:t>
      </w:r>
    </w:p>
    <w:p>
      <w:r>
        <w:t>DNI/CIP del abogado: [número de DNI o CIP]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