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Guía de Remisión</w:t>
      </w:r>
    </w:p>
    <w:p>
      <w:r>
        <w:t>RUC: [Número de RUC del remitente]</w:t>
      </w:r>
    </w:p>
    <w:p>
      <w:r>
        <w:t>Razón Social: [Nombre de la empresa remitente]</w:t>
      </w:r>
    </w:p>
    <w:p>
      <w:r>
        <w:t>Dirección: [Dirección de la empresa remitente]</w:t>
      </w:r>
    </w:p>
    <w:p>
      <w:r>
        <w:t>Fecha de emisión: [Fecha]</w:t>
      </w:r>
    </w:p>
    <w:p>
      <w:pPr>
        <w:pStyle w:val="Heading1"/>
      </w:pPr>
      <w:r>
        <w:t>Datos del Destinatario:</w:t>
      </w:r>
    </w:p>
    <w:p>
      <w:r>
        <w:t>RUC: [Número de RUC del destinatario]</w:t>
      </w:r>
    </w:p>
    <w:p>
      <w:r>
        <w:t>Razón Social: [Nombre de la empresa destinataria]</w:t>
      </w:r>
    </w:p>
    <w:p>
      <w:r>
        <w:t>Dirección de destino: [Dirección de destino]</w:t>
      </w:r>
    </w:p>
    <w:p>
      <w:pPr>
        <w:pStyle w:val="Heading1"/>
      </w:pPr>
      <w:r>
        <w:t>Descripción de los Bienes:</w:t>
      </w:r>
    </w:p>
    <w:p>
      <w:r>
        <w:t>| Cantidad | Descripción del bien | Unidad de medida | Peso total |</w:t>
        <w:br/>
        <w:t>| -------- | -------------------- | ---------------- | ---------- |</w:t>
        <w:br/>
        <w:t>| [Cantidad] | [Descripción] | [Unidad] | [Peso] |</w:t>
      </w:r>
    </w:p>
    <w:p>
      <w:pPr>
        <w:pStyle w:val="Heading1"/>
      </w:pPr>
      <w:r>
        <w:t>Motivo del Traslado:</w:t>
      </w:r>
    </w:p>
    <w:p>
      <w:r>
        <w:t>[Venta/Devolución/Traslado interno/etc.]</w:t>
      </w:r>
    </w:p>
    <w:p>
      <w:r>
        <w:t>Punto de partida: [Dirección de origen]</w:t>
      </w:r>
    </w:p>
    <w:p>
      <w:r>
        <w:t>Punto de llegada: [Dirección de destino]</w:t>
      </w:r>
    </w:p>
    <w:p>
      <w:pPr>
        <w:pStyle w:val="Heading1"/>
      </w:pPr>
      <w:r>
        <w:t>Datos del Transporte:</w:t>
      </w:r>
    </w:p>
    <w:p>
      <w:r>
        <w:t>Nombre del transportista: [Nombre del transportista o empresa de transporte]</w:t>
      </w:r>
    </w:p>
    <w:p>
      <w:r>
        <w:t>RUC del transportista: [RUC del transportista]</w:t>
      </w:r>
    </w:p>
    <w:p>
      <w:r>
        <w:t>Placa del vehículo: [Número de placa del vehículo]</w:t>
      </w:r>
    </w:p>
    <w:p>
      <w:r>
        <w:t>Número de licencia del conductor: [Número de licencia]</w:t>
      </w:r>
    </w:p>
    <w:p>
      <w:r>
        <w:t>Firma del Remitente: ________________________</w:t>
      </w:r>
    </w:p>
    <w:p>
      <w:r>
        <w:t>Nombre y Cargo: [Nombre y cargo del firmante]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