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Informe de Evaluación Diagnóstica 2024</w:t>
      </w:r>
    </w:p>
    <w:p>
      <w:r>
        <w:t>Nivel: [Nivel Educativo]</w:t>
      </w:r>
    </w:p>
    <w:p>
      <w:r>
        <w:t>Grado: [Grado]</w:t>
      </w:r>
    </w:p>
    <w:p>
      <w:r>
        <w:t>Sección: [Sección]</w:t>
      </w:r>
    </w:p>
    <w:p>
      <w:r>
        <w:t>Docente: [Nombre del Docente]</w:t>
      </w:r>
    </w:p>
    <w:p>
      <w:r>
        <w:t>Estudiante: [Nombre del Estudiante]</w:t>
      </w:r>
    </w:p>
    <w:p>
      <w:r>
        <w:t>Fecha: [Fecha]</w:t>
      </w:r>
    </w:p>
    <w:p>
      <w:pPr>
        <w:pStyle w:val="Heading1"/>
      </w:pPr>
      <w:r>
        <w:t>1. Descripción General:</w:t>
      </w:r>
    </w:p>
    <w:p>
      <w:r>
        <w:t>El presente informe refleja los resultados obtenidos por el estudiante [nombre del estudiante] en la evaluación diagnóstica realizada al inicio del año escolar 2024. La evaluación cubrió las áreas de [áreas evaluadas].</w:t>
      </w:r>
    </w:p>
    <w:p>
      <w:pPr>
        <w:pStyle w:val="Heading1"/>
      </w:pPr>
      <w:r>
        <w:t>2. Resultados por Área:</w:t>
      </w:r>
    </w:p>
    <w:p>
      <w:pPr>
        <w:pStyle w:val="Heading2"/>
      </w:pPr>
      <w:r>
        <w:t>Matemáticas:</w:t>
      </w:r>
    </w:p>
    <w:p>
      <w:r>
        <w:t>El estudiante demostró [describir desempeño en matemáticas].</w:t>
        <w:br/>
        <w:t>Recomendación: [recomendaciones para mejorar].</w:t>
      </w:r>
    </w:p>
    <w:p>
      <w:pPr>
        <w:pStyle w:val="Heading2"/>
      </w:pPr>
      <w:r>
        <w:t>Comunicación:</w:t>
      </w:r>
    </w:p>
    <w:p>
      <w:r>
        <w:t>El estudiante tiene [describir desempeño en comunicación].</w:t>
        <w:br/>
        <w:t>Recomendación: [recomendaciones para mejorar].</w:t>
      </w:r>
    </w:p>
    <w:p>
      <w:pPr>
        <w:pStyle w:val="Heading2"/>
      </w:pPr>
      <w:r>
        <w:t>Ciencias:</w:t>
      </w:r>
    </w:p>
    <w:p>
      <w:r>
        <w:t>El estudiante mostró [describir desempeño en ciencias].</w:t>
        <w:br/>
        <w:t>Recomendación: [recomendaciones para mejorar].</w:t>
      </w:r>
    </w:p>
    <w:p>
      <w:pPr>
        <w:pStyle w:val="Heading1"/>
      </w:pPr>
      <w:r>
        <w:t>3. Conclusión y Plan de Acción:</w:t>
      </w:r>
    </w:p>
    <w:p>
      <w:r>
        <w:t>El estudiante ha demostrado un desempeño positivo en varias áreas, pero requiere apoyo adicional en [áreas de refuerzo]. Se recomienda implementar un plan de refuerzo durante el primer trimestre, con actividades complementarias y apoyo personalizado.</w:t>
      </w:r>
    </w:p>
    <w:p>
      <w:r>
        <w:t>Firma del Docente: 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