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Informe Simple</w:t>
      </w:r>
    </w:p>
    <w:p>
      <w:r>
        <w:t>Fecha: [Fecha de emisión]</w:t>
      </w:r>
    </w:p>
    <w:p>
      <w:r>
        <w:t>Para: [Nombre del destinatario]</w:t>
      </w:r>
    </w:p>
    <w:p>
      <w:r>
        <w:t>De: [Nombre del remitente]</w:t>
      </w:r>
    </w:p>
    <w:p>
      <w:r>
        <w:t>Asunto: [Asunto del informe]</w:t>
      </w:r>
    </w:p>
    <w:p>
      <w:pPr>
        <w:pStyle w:val="Heading1"/>
      </w:pPr>
      <w:r>
        <w:t>Introducción:</w:t>
      </w:r>
    </w:p>
    <w:p>
      <w:r>
        <w:t>El presente informe tiene como objetivo detallar [describir el propósito del informe]. Se presenta un resumen de las actividades, resultados y observaciones relevantes, en el período comprendido entre [fecha de inicio] y [fecha de finalización].</w:t>
      </w:r>
    </w:p>
    <w:p>
      <w:pPr>
        <w:pStyle w:val="Heading1"/>
      </w:pPr>
      <w:r>
        <w:t>Actividades / Resultados:</w:t>
      </w:r>
    </w:p>
    <w:p>
      <w:r>
        <w:t>1. [Descripción de la actividad o resultado 1]</w:t>
      </w:r>
    </w:p>
    <w:p>
      <w:r>
        <w:t>2. [Descripción de la actividad o resultado 2]</w:t>
      </w:r>
    </w:p>
    <w:p>
      <w:r>
        <w:t>3. [Descripción de la actividad o resultado 3]</w:t>
      </w:r>
    </w:p>
    <w:p>
      <w:pPr>
        <w:pStyle w:val="Heading1"/>
      </w:pPr>
      <w:r>
        <w:t>Observaciones:</w:t>
      </w:r>
    </w:p>
    <w:p>
      <w:r>
        <w:t>Durante el proceso se han identificado los siguientes aspectos que requieren atención o ajustes:</w:t>
      </w:r>
    </w:p>
    <w:p>
      <w:r>
        <w:t>1. [Descripción de la observación 1]</w:t>
      </w:r>
    </w:p>
    <w:p>
      <w:r>
        <w:t>2. [Descripción de la observación 2]</w:t>
      </w:r>
    </w:p>
    <w:p>
      <w:pPr>
        <w:pStyle w:val="Heading1"/>
      </w:pPr>
      <w:r>
        <w:t>Conclusión:</w:t>
      </w:r>
    </w:p>
    <w:p>
      <w:r>
        <w:t>El informe concluye que [resumen de las conclusiones]. Se recomienda [sugerencias o acciones a seguir] para mejorar los resultados futuros y optimizar el proceso.</w:t>
      </w:r>
    </w:p>
    <w:p>
      <w:r>
        <w:t>Firma: ________________________</w:t>
      </w:r>
    </w:p>
    <w:p>
      <w:r>
        <w:t>[Nombre y cargo del responsable]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