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Informe de Trabajo</w:t>
      </w:r>
    </w:p>
    <w:p>
      <w:r>
        <w:t>Fecha: [Fecha de elaboración]</w:t>
      </w:r>
    </w:p>
    <w:p>
      <w:r>
        <w:t>Nombre del empleado: [Nombre completo]</w:t>
      </w:r>
    </w:p>
    <w:p>
      <w:r>
        <w:t>Cargo: [Cargo del empleado]</w:t>
      </w:r>
    </w:p>
    <w:p>
      <w:r>
        <w:t>Departamento: [Nombre del departamento]</w:t>
      </w:r>
    </w:p>
    <w:p>
      <w:pPr>
        <w:pStyle w:val="Heading1"/>
      </w:pPr>
      <w:r>
        <w:t>1. Actividades realizadas:</w:t>
      </w:r>
    </w:p>
    <w:p>
      <w:r>
        <w:t>[Descripción de la actividad 1 realizada]</w:t>
      </w:r>
    </w:p>
    <w:p>
      <w:r>
        <w:t>[Descripción de la actividad 2 realizada]</w:t>
      </w:r>
    </w:p>
    <w:p>
      <w:r>
        <w:t>[Descripción de la actividad 3 realizada]</w:t>
      </w:r>
    </w:p>
    <w:p>
      <w:pPr>
        <w:pStyle w:val="Heading1"/>
      </w:pPr>
      <w:r>
        <w:t>2. Resultados obtenidos:</w:t>
      </w:r>
    </w:p>
    <w:p>
      <w:r>
        <w:t>[Detalle de los resultados o avances logrados]</w:t>
      </w:r>
    </w:p>
    <w:p>
      <w:pPr>
        <w:pStyle w:val="Heading1"/>
      </w:pPr>
      <w:r>
        <w:t>3. Dificultades encontradas:</w:t>
      </w:r>
    </w:p>
    <w:p>
      <w:r>
        <w:t>[Descripción de los problemas o inconvenientes enfrentados]</w:t>
      </w:r>
    </w:p>
    <w:p>
      <w:pPr>
        <w:pStyle w:val="Heading1"/>
      </w:pPr>
      <w:r>
        <w:t>4. Propuesta de mejora:</w:t>
      </w:r>
    </w:p>
    <w:p>
      <w:r>
        <w:t>[Sugerencias o recomendaciones para mejorar las actividades]</w:t>
      </w:r>
    </w:p>
    <w:p>
      <w:r>
        <w:t>Firma del empleado: ________________________</w:t>
      </w:r>
    </w:p>
    <w:p>
      <w:r>
        <w:t>Firma del supervisor: 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