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Tutoría con Logros y Dificultades</w:t>
      </w:r>
    </w:p>
    <w:p>
      <w:r>
        <w:t>Nombre del estudiante: [Nombre completo del estudiante]</w:t>
      </w:r>
    </w:p>
    <w:p>
      <w:r>
        <w:t>Grado y Sección: [Grado y sección del estudiante]</w:t>
      </w:r>
    </w:p>
    <w:p>
      <w:r>
        <w:t>Tutor: [Nombre del tutor]</w:t>
      </w:r>
    </w:p>
    <w:p>
      <w:r>
        <w:t>Fecha: [Fecha]</w:t>
      </w:r>
    </w:p>
    <w:p>
      <w:pPr>
        <w:pStyle w:val="Heading1"/>
      </w:pPr>
      <w:r>
        <w:t>1. Logros alcanzados:</w:t>
      </w:r>
    </w:p>
    <w:p>
      <w:r>
        <w:t>- [Descripción de los logros alcanzados en diferentes áreas como rendimiento académico, habilidades sociales, etc.]</w:t>
      </w:r>
    </w:p>
    <w:p>
      <w:pPr>
        <w:pStyle w:val="Heading1"/>
      </w:pPr>
      <w:r>
        <w:t>2. Dificultades observadas:</w:t>
      </w:r>
    </w:p>
    <w:p>
      <w:r>
        <w:t>- [Descripción de las dificultades observadas, ya sea en el rendimiento académico, conducta o aspectos emocionales.]</w:t>
      </w:r>
    </w:p>
    <w:p>
      <w:pPr>
        <w:pStyle w:val="Heading1"/>
      </w:pPr>
      <w:r>
        <w:t>3. Plan de acción y recomendaciones:</w:t>
      </w:r>
    </w:p>
    <w:p>
      <w:r>
        <w:t>- [Recomendaciones para mejorar las áreas con dificultades, estrategias para padres y profesores, y posibles seguimientos.]</w:t>
      </w:r>
    </w:p>
    <w:p>
      <w:r>
        <w:t>Firma del tutor: _________________________</w:t>
      </w:r>
    </w:p>
    <w:p>
      <w:r>
        <w:t>Firma del padre/madre/tutor legal: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