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Inventario de Aula</w:t>
      </w:r>
    </w:p>
    <w:p>
      <w:r>
        <w:t>Institución Educativa: [Nombre de la institución educativa]</w:t>
      </w:r>
    </w:p>
    <w:p>
      <w:r>
        <w:t>Aula: [Número o nombre del aula]</w:t>
      </w:r>
    </w:p>
    <w:p>
      <w:r>
        <w:t>Fecha de realización del inventario: [Fecha]</w:t>
      </w:r>
    </w:p>
    <w:p>
      <w:r>
        <w:t>Responsable: [Nombre del docente o encargado]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N°</w:t>
            </w:r>
          </w:p>
        </w:tc>
        <w:tc>
          <w:tcPr>
            <w:tcW w:type="dxa" w:w="1728"/>
          </w:tcPr>
          <w:p>
            <w:r>
              <w:t>Descripción del bien</w:t>
            </w:r>
          </w:p>
        </w:tc>
        <w:tc>
          <w:tcPr>
            <w:tcW w:type="dxa" w:w="1728"/>
          </w:tcPr>
          <w:p>
            <w:r>
              <w:t>Cantidad</w:t>
            </w:r>
          </w:p>
        </w:tc>
        <w:tc>
          <w:tcPr>
            <w:tcW w:type="dxa" w:w="1728"/>
          </w:tcPr>
          <w:p>
            <w:r>
              <w:t>Estado</w:t>
            </w:r>
          </w:p>
        </w:tc>
        <w:tc>
          <w:tcPr>
            <w:tcW w:type="dxa" w:w="1728"/>
          </w:tcPr>
          <w:p>
            <w:r>
              <w:t>Observaciones</w:t>
            </w:r>
          </w:p>
        </w:tc>
      </w:tr>
      <w:tr>
        <w:tc>
          <w:tcPr>
            <w:tcW w:type="dxa" w:w="1728"/>
          </w:tcPr>
          <w:p>
            <w:r>
              <w:t>1</w:t>
            </w:r>
          </w:p>
        </w:tc>
        <w:tc>
          <w:tcPr>
            <w:tcW w:type="dxa" w:w="1728"/>
          </w:tcPr>
          <w:p>
            <w:r>
              <w:t>[Descripción del bien]</w:t>
            </w:r>
          </w:p>
        </w:tc>
        <w:tc>
          <w:tcPr>
            <w:tcW w:type="dxa" w:w="1728"/>
          </w:tcPr>
          <w:p>
            <w:r>
              <w:t>[Cantidad]</w:t>
            </w:r>
          </w:p>
        </w:tc>
        <w:tc>
          <w:tcPr>
            <w:tcW w:type="dxa" w:w="1728"/>
          </w:tcPr>
          <w:p>
            <w:r>
              <w:t>[Estado del bien]</w:t>
            </w:r>
          </w:p>
        </w:tc>
        <w:tc>
          <w:tcPr>
            <w:tcW w:type="dxa" w:w="1728"/>
          </w:tcPr>
          <w:p>
            <w:r>
              <w:t>[Observaciones]</w:t>
            </w:r>
          </w:p>
        </w:tc>
      </w:tr>
      <w:tr>
        <w:tc>
          <w:tcPr>
            <w:tcW w:type="dxa" w:w="1728"/>
          </w:tcPr>
          <w:p>
            <w:r>
              <w:t>2</w:t>
            </w:r>
          </w:p>
        </w:tc>
        <w:tc>
          <w:tcPr>
            <w:tcW w:type="dxa" w:w="1728"/>
          </w:tcPr>
          <w:p>
            <w:r>
              <w:t>[Descripción del bien]</w:t>
            </w:r>
          </w:p>
        </w:tc>
        <w:tc>
          <w:tcPr>
            <w:tcW w:type="dxa" w:w="1728"/>
          </w:tcPr>
          <w:p>
            <w:r>
              <w:t>[Cantidad]</w:t>
            </w:r>
          </w:p>
        </w:tc>
        <w:tc>
          <w:tcPr>
            <w:tcW w:type="dxa" w:w="1728"/>
          </w:tcPr>
          <w:p>
            <w:r>
              <w:t>[Estado del bien]</w:t>
            </w:r>
          </w:p>
        </w:tc>
        <w:tc>
          <w:tcPr>
            <w:tcW w:type="dxa" w:w="1728"/>
          </w:tcPr>
          <w:p>
            <w:r>
              <w:t>[Observaciones]</w:t>
            </w:r>
          </w:p>
        </w:tc>
      </w:tr>
      <w:tr>
        <w:tc>
          <w:tcPr>
            <w:tcW w:type="dxa" w:w="1728"/>
          </w:tcPr>
          <w:p>
            <w:r>
              <w:t>3</w:t>
            </w:r>
          </w:p>
        </w:tc>
        <w:tc>
          <w:tcPr>
            <w:tcW w:type="dxa" w:w="1728"/>
          </w:tcPr>
          <w:p>
            <w:r>
              <w:t>[Descripción del bien]</w:t>
            </w:r>
          </w:p>
        </w:tc>
        <w:tc>
          <w:tcPr>
            <w:tcW w:type="dxa" w:w="1728"/>
          </w:tcPr>
          <w:p>
            <w:r>
              <w:t>[Cantidad]</w:t>
            </w:r>
          </w:p>
        </w:tc>
        <w:tc>
          <w:tcPr>
            <w:tcW w:type="dxa" w:w="1728"/>
          </w:tcPr>
          <w:p>
            <w:r>
              <w:t>[Estado del bien]</w:t>
            </w:r>
          </w:p>
        </w:tc>
        <w:tc>
          <w:tcPr>
            <w:tcW w:type="dxa" w:w="1728"/>
          </w:tcPr>
          <w:p>
            <w:r>
              <w:t>[Observaciones]</w:t>
            </w:r>
          </w:p>
        </w:tc>
      </w:tr>
      <w:tr>
        <w:tc>
          <w:tcPr>
            <w:tcW w:type="dxa" w:w="1728"/>
          </w:tcPr>
          <w:p>
            <w:r>
              <w:t>4</w:t>
            </w:r>
          </w:p>
        </w:tc>
        <w:tc>
          <w:tcPr>
            <w:tcW w:type="dxa" w:w="1728"/>
          </w:tcPr>
          <w:p>
            <w:r>
              <w:t>[Descripción del bien]</w:t>
            </w:r>
          </w:p>
        </w:tc>
        <w:tc>
          <w:tcPr>
            <w:tcW w:type="dxa" w:w="1728"/>
          </w:tcPr>
          <w:p>
            <w:r>
              <w:t>[Cantidad]</w:t>
            </w:r>
          </w:p>
        </w:tc>
        <w:tc>
          <w:tcPr>
            <w:tcW w:type="dxa" w:w="1728"/>
          </w:tcPr>
          <w:p>
            <w:r>
              <w:t>[Estado del bien]</w:t>
            </w:r>
          </w:p>
        </w:tc>
        <w:tc>
          <w:tcPr>
            <w:tcW w:type="dxa" w:w="1728"/>
          </w:tcPr>
          <w:p>
            <w:r>
              <w:t>[Observaciones]</w:t>
            </w:r>
          </w:p>
        </w:tc>
      </w:tr>
      <w:tr>
        <w:tc>
          <w:tcPr>
            <w:tcW w:type="dxa" w:w="1728"/>
          </w:tcPr>
          <w:p>
            <w:r>
              <w:t>5</w:t>
            </w:r>
          </w:p>
        </w:tc>
        <w:tc>
          <w:tcPr>
            <w:tcW w:type="dxa" w:w="1728"/>
          </w:tcPr>
          <w:p>
            <w:r>
              <w:t>[Descripción del bien]</w:t>
            </w:r>
          </w:p>
        </w:tc>
        <w:tc>
          <w:tcPr>
            <w:tcW w:type="dxa" w:w="1728"/>
          </w:tcPr>
          <w:p>
            <w:r>
              <w:t>[Cantidad]</w:t>
            </w:r>
          </w:p>
        </w:tc>
        <w:tc>
          <w:tcPr>
            <w:tcW w:type="dxa" w:w="1728"/>
          </w:tcPr>
          <w:p>
            <w:r>
              <w:t>[Estado del bien]</w:t>
            </w:r>
          </w:p>
        </w:tc>
        <w:tc>
          <w:tcPr>
            <w:tcW w:type="dxa" w:w="1728"/>
          </w:tcPr>
          <w:p>
            <w:r>
              <w:t>[Observaciones]</w:t>
            </w:r>
          </w:p>
        </w:tc>
      </w:tr>
    </w:tbl>
    <w:p>
      <w:r>
        <w:t>Observaciones generales:</w:t>
      </w:r>
    </w:p>
    <w:p>
      <w:r>
        <w:t>[Comentarios adicionales sobre el inventario]</w:t>
      </w:r>
    </w:p>
    <w:p>
      <w:r>
        <w:t>Firma del responsable: ___________________________</w:t>
      </w:r>
    </w:p>
    <w:p>
      <w:r>
        <w:t>Cargo: [Cargo del responsable]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