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LIQUIDACIÓN DE BENEFICIOS SOCIALES</w:t>
      </w:r>
    </w:p>
    <w:p>
      <w:r>
        <w:t>Empresa: [Nombre de la empresa]</w:t>
      </w:r>
    </w:p>
    <w:p>
      <w:r>
        <w:t>RUC: [RUC de la empresa]</w:t>
      </w:r>
    </w:p>
    <w:p>
      <w:r>
        <w:t>Dirección: [Dirección de la empresa]</w:t>
      </w:r>
    </w:p>
    <w:p>
      <w:r>
        <w:t>Trabajador: [Nombre completo del trabajador]</w:t>
      </w:r>
    </w:p>
    <w:p>
      <w:r>
        <w:t>DNI: [DNI del trabajador]</w:t>
      </w:r>
    </w:p>
    <w:p>
      <w:r>
        <w:t>Dirección: [Dirección del trabajador]</w:t>
      </w:r>
    </w:p>
    <w:p>
      <w:r>
        <w:t>Fecha de inicio de labores: [Fecha de ingreso]</w:t>
      </w:r>
    </w:p>
    <w:p>
      <w:r>
        <w:t>Fecha de cese: [Fecha de salida]</w:t>
      </w:r>
    </w:p>
    <w:p>
      <w:r>
        <w:t>Motivo de cese: [Motivo del cese]</w:t>
      </w:r>
    </w:p>
    <w:p>
      <w:pPr>
        <w:pStyle w:val="Heading2"/>
      </w:pPr>
      <w:r>
        <w:t>Detalle de la liquidación</w:t>
      </w:r>
    </w:p>
    <w:p>
      <w:r>
        <w:t>Compensación por Tiempo de Servicios (CTS): S/ [Monto]</w:t>
      </w:r>
    </w:p>
    <w:p>
      <w:r>
        <w:t>Gratificaciones truncas: S/ [Monto]</w:t>
      </w:r>
    </w:p>
    <w:p>
      <w:r>
        <w:t>Vacaciones truncas: S/ [Monto]</w:t>
      </w:r>
    </w:p>
    <w:p>
      <w:r>
        <w:t>Otros conceptos pendientes (bonificaciones, comisiones, etc.): S/ [Monto]</w:t>
      </w:r>
    </w:p>
    <w:p>
      <w:pPr>
        <w:pStyle w:val="Heading2"/>
      </w:pPr>
      <w:r>
        <w:t>Total a pagar</w:t>
      </w:r>
    </w:p>
    <w:p>
      <w:r>
        <w:t>Total: S/ [Monto total]</w:t>
      </w:r>
    </w:p>
    <w:p>
      <w:r>
        <w:t>Este documento se emite en cumplimiento con lo establecido en la legislación laboral peruana respecto a la liquidación de beneficios sociales.</w:t>
      </w:r>
    </w:p>
    <w:p>
      <w:r>
        <w:t>Firma del empleador: ______________________</w:t>
      </w:r>
    </w:p>
    <w:p>
      <w:r>
        <w:t>Firma del trabajador: ______________________</w:t>
      </w:r>
    </w:p>
    <w:p>
      <w:r>
        <w:t>Fecha de emisión: [Fecha]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