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MEMORANDUM N° [número de referencia]</w:t>
      </w:r>
    </w:p>
    <w:p>
      <w:r>
        <w:t>De: [Nombre del remitente]</w:t>
      </w:r>
    </w:p>
    <w:p>
      <w:r>
        <w:t>Cargo: [Cargo del remitente]</w:t>
      </w:r>
    </w:p>
    <w:p>
      <w:r>
        <w:t>Para: [Nombre del destinatario o área]</w:t>
      </w:r>
    </w:p>
    <w:p>
      <w:r>
        <w:t>Fecha: [Fecha]</w:t>
      </w:r>
    </w:p>
    <w:p>
      <w:r>
        <w:t>Asunto: [Asunto del memorandum]</w:t>
      </w:r>
    </w:p>
    <w:p>
      <w:r>
        <w:t>Por medio del presente, se comunica [detallar el propósito del memorandum]. Se solicita que [instrucciones o detalles específicos]. Cualquier consulta o aclaración puede ser realizada a esta oficina. Agradecemos su atención y cumplimiento de lo solicitado.</w:t>
      </w:r>
    </w:p>
    <w:p>
      <w:r>
        <w:t>Atentamente,</w:t>
      </w:r>
    </w:p>
    <w:p>
      <w:r>
        <w:t>Firma: ________________________</w:t>
      </w:r>
    </w:p>
    <w:p>
      <w:r>
        <w:t>Nombre: [Nombre del remitente]</w:t>
      </w:r>
    </w:p>
    <w:p>
      <w:r>
        <w:t>Cargo: [Cargo del remitente]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