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Memorial</w:t>
      </w:r>
    </w:p>
    <w:p>
      <w:r>
        <w:t>Lima, [fecha]</w:t>
      </w:r>
    </w:p>
    <w:p>
      <w:r>
        <w:t>Señor(a):</w:t>
      </w:r>
    </w:p>
    <w:p>
      <w:r>
        <w:t>[Nombre de la autoridad o entidad]</w:t>
      </w:r>
    </w:p>
    <w:p>
      <w:r>
        <w:t>[Cargo o departamento]</w:t>
      </w:r>
    </w:p>
    <w:p>
      <w:r>
        <w:t>[Dirección de la entidad]</w:t>
      </w:r>
    </w:p>
    <w:p>
      <w:r>
        <w:t>Presente.-</w:t>
      </w:r>
    </w:p>
    <w:p>
      <w:r>
        <w:t>De mi mayor consideración:</w:t>
        <w:br/>
        <w:br/>
        <w:t>Yo, [nombre completo del solicitante], identificado/a con DNI N° [número de DNI], domiciliado/a en [dirección completa], por medio del presente me dirijo a usted respetuosamente para solicitar [descripción de la solicitud o reclamo].</w:t>
      </w:r>
    </w:p>
    <w:p>
      <w:r>
        <w:t>El motivo de esta solicitud se debe a [explicación del problema o situación], por lo cual solicito su intervención para que se tomen las medidas necesarias. Agradecería una pronta respuesta y solución, considerando la urgencia de la situación descrita.</w:t>
      </w:r>
    </w:p>
    <w:p>
      <w:r>
        <w:t>Sin otro particular, quedo atento/a a su respuesta. Agradezco de antemano su atención.</w:t>
      </w:r>
    </w:p>
    <w:p>
      <w:r>
        <w:t>Atentamente,</w:t>
      </w:r>
    </w:p>
    <w:p>
      <w:r>
        <w:t>Firma: ________________________</w:t>
      </w:r>
    </w:p>
    <w:p>
      <w:r>
        <w:t>Nombre completo: [nombre del solicitante]</w:t>
      </w:r>
    </w:p>
    <w:p>
      <w:r>
        <w:t>DNI: [número de DNI]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