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Oficio de Donación</w:t>
      </w:r>
    </w:p>
    <w:p>
      <w:r>
        <w:t>Lima, [fecha]</w:t>
      </w:r>
    </w:p>
    <w:p>
      <w:r>
        <w:t>Señor(a):</w:t>
      </w:r>
    </w:p>
    <w:p>
      <w:r>
        <w:t>[Nombre completo del destinatario]</w:t>
      </w:r>
    </w:p>
    <w:p>
      <w:r>
        <w:t>[Cargo del destinatario]</w:t>
      </w:r>
    </w:p>
    <w:p>
      <w:r>
        <w:t>[Nombre de la institución/entidad]</w:t>
      </w:r>
    </w:p>
    <w:p>
      <w:r>
        <w:t>Presente.-</w:t>
      </w:r>
    </w:p>
    <w:p>
      <w:r>
        <w:t>De nuestra mayor consideración:</w:t>
      </w:r>
    </w:p>
    <w:p>
      <w:r>
        <w:t>Por medio de la presente, me dirijo a usted en nombre de [nombre de la entidad donante] con RUC [número de RUC] para formalizar la donación de los siguientes bienes o recursos a su institución:</w:t>
      </w:r>
    </w:p>
    <w:p>
      <w:r>
        <w:t>1. [Descripción del bien o recurso 1]</w:t>
      </w:r>
    </w:p>
    <w:p>
      <w:r>
        <w:t>2. [Descripción del bien o recurso 2]</w:t>
      </w:r>
    </w:p>
    <w:p>
      <w:r>
        <w:t>3. [Descripción del bien o recurso 3]</w:t>
      </w:r>
    </w:p>
    <w:p>
      <w:r>
        <w:t>El valor total de esta donación asciende a S/. [monto] y se otorga con el propósito de apoyar [detallar el propósito de la donación o el uso que se espera dar a los bienes o recursos].</w:t>
      </w:r>
    </w:p>
    <w:p>
      <w:r>
        <w:t>La presente donación se realiza de manera voluntaria, sin esperar ninguna contraprestación, y los bienes serán entregados en [lugar de entrega] el día [fecha de entrega]. Agradecemos que se nos informe sobre el uso o destino de los mismos, conforme a las políticas de transparencia de nuestra organización.</w:t>
      </w:r>
    </w:p>
    <w:p>
      <w:r>
        <w:t>Atentamente,</w:t>
      </w:r>
    </w:p>
    <w:p>
      <w:r>
        <w:t>[Firma]</w:t>
      </w:r>
    </w:p>
    <w:p>
      <w:r>
        <w:t>[Nombre del representante legal de la entidad donante]</w:t>
      </w:r>
    </w:p>
    <w:p>
      <w:r>
        <w:t>[Cargo del representante legal]</w:t>
      </w:r>
    </w:p>
    <w:p>
      <w:r>
        <w:t>[Nombre de la entidad donante]</w:t>
      </w:r>
    </w:p>
    <w:p>
      <w:r>
        <w:t>[Sello de la entidad donante]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