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OFICIO N° [Número del oficio]</w:t>
      </w:r>
    </w:p>
    <w:p>
      <w:r>
        <w:t>[Nombre de la Institución Emisora]</w:t>
      </w:r>
    </w:p>
    <w:p>
      <w:r>
        <w:t>[Dirección]</w:t>
      </w:r>
    </w:p>
    <w:p>
      <w:r>
        <w:t>[Teléfono]</w:t>
      </w:r>
    </w:p>
    <w:p>
      <w:r>
        <w:t>[Ciudad], [Fecha]</w:t>
      </w:r>
    </w:p>
    <w:p>
      <w:r>
        <w:t>Señor(a):</w:t>
      </w:r>
    </w:p>
    <w:p>
      <w:r>
        <w:t>[Nombre completo del destinatario]</w:t>
      </w:r>
    </w:p>
    <w:p>
      <w:r>
        <w:t>[Cargo del destinatario]</w:t>
      </w:r>
    </w:p>
    <w:p>
      <w:r>
        <w:t>[Nombre de la institución receptora]</w:t>
      </w:r>
    </w:p>
    <w:p>
      <w:r>
        <w:t>Presente.-</w:t>
      </w:r>
    </w:p>
    <w:p>
      <w:pPr>
        <w:pStyle w:val="Heading1"/>
      </w:pPr>
      <w:r>
        <w:t>Asunto: [Asunto del oficio]</w:t>
      </w:r>
    </w:p>
    <w:p>
      <w:r>
        <w:t>Por medio del presente, me dirijo a usted para [explicar el propósito del oficio]. A continuación, se detallan los puntos relevantes:</w:t>
      </w:r>
    </w:p>
    <w:p>
      <w:r>
        <w:t>1. [Descripción del primer punto]</w:t>
      </w:r>
    </w:p>
    <w:p>
      <w:r>
        <w:t>2. [Descripción del segundo punto]</w:t>
      </w:r>
    </w:p>
    <w:p>
      <w:r>
        <w:t>Agradezco de antemano su atención y quedo a disposición para cualquier consulta adicional. Esperamos su pronta respuesta antes del [fecha límite, si aplica].</w:t>
      </w:r>
    </w:p>
    <w:p>
      <w:r>
        <w:t>Atentamente,</w:t>
      </w:r>
    </w:p>
    <w:p>
      <w:r>
        <w:t>[Firma]</w:t>
      </w:r>
    </w:p>
    <w:p>
      <w:r>
        <w:t>[Nombre completo del remitente]</w:t>
      </w:r>
    </w:p>
    <w:p>
      <w:r>
        <w:t>[Cargo]</w:t>
      </w:r>
    </w:p>
    <w:p>
      <w:r>
        <w:t>[Sello de la institución]</w:t>
      </w:r>
    </w:p>
    <w:p>
      <w:r>
        <w:t>Cc: [Nombre de otros destinatarios, si aplica]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