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Oficio N° [número de oficio]</w:t>
      </w:r>
    </w:p>
    <w:p>
      <w:r>
        <w:t>Lima, [fecha]</w:t>
      </w:r>
    </w:p>
    <w:p>
      <w:r>
        <w:t>Señor(a):</w:t>
      </w:r>
    </w:p>
    <w:p>
      <w:r>
        <w:t>[Nombre completo del destinatario]</w:t>
      </w:r>
    </w:p>
    <w:p>
      <w:r>
        <w:t>[Cargo del destinatario]</w:t>
      </w:r>
    </w:p>
    <w:p>
      <w:r>
        <w:t>[Nombre de la institución o empresa]</w:t>
      </w:r>
    </w:p>
    <w:p>
      <w:r>
        <w:t>Presente.-</w:t>
      </w:r>
    </w:p>
    <w:p>
      <w:r>
        <w:t>Por medio del presente, me dirijo a usted en mi calidad de [cargo del remitente] de [nombre de la institución o empresa] para [especificar el propósito del oficio, por ejemplo, solicitar información, comunicar una decisión, etc.]. El presente documento tiene como objetivo [breve descripción del objetivo del oficio].</w:t>
      </w:r>
    </w:p>
    <w:p>
      <w:r>
        <w:t>Agradezco de antemano su atención a este requerimiento y quedo a su disposición para cualquier consulta adicional. Sin otro particular, me despido cordialmente.</w:t>
      </w:r>
    </w:p>
    <w:p>
      <w:r>
        <w:t>Atentamente,</w:t>
      </w:r>
    </w:p>
    <w:p>
      <w:r>
        <w:t>[Firma]</w:t>
      </w:r>
    </w:p>
    <w:p>
      <w:r>
        <w:t>[Nombre completo del remitente]</w:t>
      </w:r>
    </w:p>
    <w:p>
      <w:r>
        <w:t>[Cargo]</w:t>
      </w:r>
    </w:p>
    <w:p>
      <w:r>
        <w:t>[Nombre de la institución o empresa]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