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Orden de Compra N° [número de orden]</w:t>
      </w:r>
    </w:p>
    <w:p>
      <w:r>
        <w:t>Fecha: [fecha de emisión]</w:t>
      </w:r>
    </w:p>
    <w:p>
      <w:r>
        <w:t>RUC de la empresa compradora: [número de RUC]</w:t>
      </w:r>
    </w:p>
    <w:p>
      <w:r>
        <w:t>Razón social: [nombre de la empresa compradora]</w:t>
      </w:r>
    </w:p>
    <w:p>
      <w:r>
        <w:t>Dirección: [dirección de la empresa compradora]</w:t>
      </w:r>
    </w:p>
    <w:p>
      <w:r>
        <w:t>Proveedor: [nombre del proveedor]</w:t>
      </w:r>
    </w:p>
    <w:p>
      <w:r>
        <w:t>RUC del proveedor: [número de RUC del proveedor]</w:t>
      </w:r>
    </w:p>
    <w:p>
      <w:r>
        <w:t>Dirección del proveedor: [dirección del proveedor]</w:t>
      </w:r>
    </w:p>
    <w:p>
      <w:r>
        <w:t>Teléfono: [teléfono del proveedor]</w:t>
      </w:r>
    </w:p>
    <w:p>
      <w:r>
        <w:t>Estimado(a) [nombre del proveedor], por medio de la presente confirmamos la compra de los siguientes productos/servicios bajo los términos acordados: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Descripción</w:t>
            </w:r>
          </w:p>
        </w:tc>
        <w:tc>
          <w:tcPr>
            <w:tcW w:type="dxa" w:w="2160"/>
          </w:tcPr>
          <w:p>
            <w:r>
              <w:t>Cantidad</w:t>
            </w:r>
          </w:p>
        </w:tc>
        <w:tc>
          <w:tcPr>
            <w:tcW w:type="dxa" w:w="2160"/>
          </w:tcPr>
          <w:p>
            <w:r>
              <w:t>Precio unitario (S/.)</w:t>
            </w:r>
          </w:p>
        </w:tc>
        <w:tc>
          <w:tcPr>
            <w:tcW w:type="dxa" w:w="2160"/>
          </w:tcPr>
          <w:p>
            <w:r>
              <w:t>Total (S/.)</w:t>
            </w:r>
          </w:p>
        </w:tc>
      </w:tr>
      <w:tr>
        <w:tc>
          <w:tcPr>
            <w:tcW w:type="dxa" w:w="2160"/>
          </w:tcPr>
          <w:p>
            <w:r>
              <w:t>[Producto o servicio 1]</w:t>
            </w:r>
          </w:p>
        </w:tc>
        <w:tc>
          <w:tcPr>
            <w:tcW w:type="dxa" w:w="2160"/>
          </w:tcPr>
          <w:p>
            <w:r>
              <w:t>[Cantidad 1]</w:t>
            </w:r>
          </w:p>
        </w:tc>
        <w:tc>
          <w:tcPr>
            <w:tcW w:type="dxa" w:w="2160"/>
          </w:tcPr>
          <w:p>
            <w:r>
              <w:t>[Precio unitario 1]</w:t>
            </w:r>
          </w:p>
        </w:tc>
        <w:tc>
          <w:tcPr>
            <w:tcW w:type="dxa" w:w="2160"/>
          </w:tcPr>
          <w:p>
            <w:r>
              <w:t>[Total 1]</w:t>
            </w:r>
          </w:p>
        </w:tc>
      </w:tr>
    </w:tbl>
    <w:p>
      <w:r>
        <w:t>Total a pagar (S/.): [monto total]</w:t>
      </w:r>
    </w:p>
    <w:p>
      <w:r>
        <w:t>Condiciones de pago: El pago se realizará a [número de días] días después de la recepción de la factura.</w:t>
      </w:r>
    </w:p>
    <w:p>
      <w:r>
        <w:t>Condiciones de entrega: Los productos/servicios deberán ser entregados en [dirección de entrega] el día [fecha de entrega].</w:t>
      </w:r>
    </w:p>
    <w:p>
      <w:r>
        <w:t>Observaciones adicionales: [detalles adicionales si los hubiera]</w:t>
      </w:r>
    </w:p>
    <w:p>
      <w:r>
        <w:t>Firma del representante de la empresa compradora:</w:t>
      </w:r>
    </w:p>
    <w:p>
      <w:r>
        <w:t>Nombre y firma del representante: ________________________</w:t>
      </w:r>
    </w:p>
    <w:p>
      <w:r>
        <w:t>Cargo: [cargo del representante]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