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Permiso de Viaje para Menor de Edad</w:t>
      </w:r>
    </w:p>
    <w:p>
      <w:r>
        <w:t>Lima, [fecha]</w:t>
      </w:r>
    </w:p>
    <w:p>
      <w:r>
        <w:t>Señor(a):</w:t>
      </w:r>
    </w:p>
    <w:p>
      <w:r>
        <w:t>Autoridades Migratorias</w:t>
      </w:r>
    </w:p>
    <w:p>
      <w:r>
        <w:t>Presente.-</w:t>
      </w:r>
    </w:p>
    <w:p>
      <w:r>
        <w:t>Por medio de la presente, nosotros, [nombre completo del padre/madre/tutor 1], identificado/a con DNI N° [número de DNI], y [nombre completo del padre/madre/tutor 2], identificado/a con DNI N° [número de DNI], en nuestra calidad de padres/tutores legales del menor [nombre completo del menor], identificado/a con DNI N° [número de DNI del menor], le otorgamos permiso para realizar el siguiente viaje:</w:t>
      </w:r>
    </w:p>
    <w:p>
      <w:r>
        <w:t>Destino del viaje: [país de destino]</w:t>
      </w:r>
    </w:p>
    <w:p>
      <w:r>
        <w:t>Fecha de salida: [fecha de salida]</w:t>
      </w:r>
    </w:p>
    <w:p>
      <w:r>
        <w:t>Fecha de retorno: [fecha de retorno]</w:t>
      </w:r>
    </w:p>
    <w:p>
      <w:r>
        <w:t>Acompañante (si aplica): [nombre completo del acompañante], identificado/a con DNI N° [número de DNI del acompañante]</w:t>
      </w:r>
    </w:p>
    <w:p>
      <w:r>
        <w:t>El acompañante es responsable del cuidado y bienestar del menor durante todo el viaje. En señal de conformidad y para los fines legales correspondientes, firmamos el presente documento ante el notario público [nombre del notario], quien certifica la validez de nuestras firmas.</w:t>
      </w:r>
    </w:p>
    <w:p>
      <w:r>
        <w:t>Firma del padre/madre/tutor 1: ________________________</w:t>
      </w:r>
    </w:p>
    <w:p>
      <w:r>
        <w:t>Firma del padre/madre/tutor 2: ________________________</w:t>
      </w:r>
    </w:p>
    <w:p>
      <w:r>
        <w:t>Notario Público: ________________________</w:t>
      </w:r>
    </w:p>
    <w:p>
      <w:r>
        <w:t>[Nombre de la notaría]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